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216E">
      <w:pPr>
        <w:spacing w:before="69" w:after="6"/>
        <w:ind w:left="338" w:right="1011" w:firstLine="0"/>
        <w:jc w:val="center"/>
        <w:rPr>
          <w:rFonts w:ascii="Trebuchet MS" w:hAnsi="Trebuchet MS"/>
          <w:b/>
          <w:sz w:val="12"/>
        </w:rPr>
      </w:pPr>
      <w:bookmarkStart w:id="0" w:name="_GoBack"/>
      <w:bookmarkEnd w:id="0"/>
      <w:r>
        <w:rPr>
          <w:rFonts w:ascii="Trebuchet MS" w:hAnsi="Trebuchet MS"/>
          <w:b/>
          <w:w w:val="115"/>
          <w:sz w:val="12"/>
        </w:rPr>
        <w:t>Сведения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об</w:t>
      </w:r>
      <w:r>
        <w:rPr>
          <w:rFonts w:ascii="Times New Roman" w:hAnsi="Times New Roman"/>
          <w:spacing w:val="25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информировании</w:t>
      </w:r>
      <w:r>
        <w:rPr>
          <w:rFonts w:ascii="Times New Roman" w:hAnsi="Times New Roman"/>
          <w:spacing w:val="24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населения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о</w:t>
      </w:r>
      <w:r>
        <w:rPr>
          <w:rFonts w:ascii="Times New Roman" w:hAnsi="Times New Roman"/>
          <w:spacing w:val="21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возможности</w:t>
      </w:r>
      <w:r>
        <w:rPr>
          <w:rFonts w:ascii="Times New Roman" w:hAnsi="Times New Roman"/>
          <w:spacing w:val="24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применения</w:t>
      </w:r>
      <w:r>
        <w:rPr>
          <w:rFonts w:ascii="Times New Roman" w:hAnsi="Times New Roman"/>
          <w:spacing w:val="2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с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1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марта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2025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г.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нового</w:t>
      </w:r>
      <w:r>
        <w:rPr>
          <w:rFonts w:ascii="Times New Roman" w:hAnsi="Times New Roman"/>
          <w:spacing w:val="21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механизма</w:t>
      </w:r>
      <w:r>
        <w:rPr>
          <w:rFonts w:ascii="Times New Roman" w:hAnsi="Times New Roman"/>
          <w:spacing w:val="2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расчетов</w:t>
      </w:r>
      <w:r>
        <w:rPr>
          <w:rFonts w:ascii="Times New Roman" w:hAnsi="Times New Roman"/>
          <w:spacing w:val="21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с</w:t>
      </w:r>
      <w:r>
        <w:rPr>
          <w:rFonts w:ascii="Times New Roman" w:hAnsi="Times New Roman"/>
          <w:spacing w:val="23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юридическими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лицами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и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индивидуальными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предпринимателями,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осуществляющими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строительство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жилых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домов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по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договорам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строительного</w:t>
      </w:r>
      <w:r>
        <w:rPr>
          <w:rFonts w:ascii="Times New Roman" w:hAnsi="Times New Roman"/>
          <w:spacing w:val="40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подряда</w:t>
      </w:r>
      <w:r>
        <w:rPr>
          <w:rFonts w:ascii="Times New Roman" w:hAnsi="Times New Roman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с</w:t>
      </w:r>
      <w:r>
        <w:rPr>
          <w:rFonts w:ascii="Times New Roman" w:hAnsi="Times New Roman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использованием</w:t>
      </w:r>
      <w:r>
        <w:rPr>
          <w:rFonts w:ascii="Times New Roman" w:hAnsi="Times New Roman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счетов</w:t>
      </w:r>
      <w:r>
        <w:rPr>
          <w:rFonts w:ascii="Times New Roman" w:hAnsi="Times New Roman"/>
          <w:w w:val="115"/>
          <w:sz w:val="12"/>
        </w:rPr>
        <w:t xml:space="preserve"> </w:t>
      </w:r>
      <w:r>
        <w:rPr>
          <w:rFonts w:ascii="Trebuchet MS" w:hAnsi="Trebuchet MS"/>
          <w:b/>
          <w:w w:val="115"/>
          <w:sz w:val="12"/>
        </w:rPr>
        <w:t>эскроу</w:t>
      </w:r>
    </w:p>
    <w:tbl>
      <w:tblPr>
        <w:tblStyle w:val="3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956"/>
        <w:gridCol w:w="2910"/>
        <w:gridCol w:w="3961"/>
      </w:tblGrid>
      <w:tr w14:paraId="6B428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9685" w:type="dxa"/>
            <w:gridSpan w:val="4"/>
          </w:tcPr>
          <w:p w14:paraId="544538B6">
            <w:pPr>
              <w:pStyle w:val="7"/>
              <w:spacing w:before="45" w:line="125" w:lineRule="exact"/>
              <w:ind w:left="4" w:right="1"/>
              <w:jc w:val="center"/>
              <w:rPr>
                <w:rFonts w:ascii="Trebuchet MS" w:hAnsi="Trebuchet MS"/>
                <w:b/>
                <w:sz w:val="12"/>
              </w:rPr>
            </w:pPr>
            <w:r>
              <w:rPr>
                <w:rFonts w:ascii="Trebuchet MS" w:hAnsi="Trebuchet MS"/>
                <w:b/>
                <w:w w:val="120"/>
                <w:sz w:val="12"/>
              </w:rPr>
              <w:t>Отчетность</w:t>
            </w:r>
            <w:r>
              <w:rPr>
                <w:rFonts w:ascii="Times New Roman" w:hAnsi="Times New Roman"/>
                <w:spacing w:val="-7"/>
                <w:w w:val="120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12"/>
              </w:rPr>
              <w:t>региона</w:t>
            </w:r>
            <w:r>
              <w:rPr>
                <w:rFonts w:ascii="Times New Roman" w:hAnsi="Times New Roman"/>
                <w:spacing w:val="-7"/>
                <w:w w:val="120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12"/>
              </w:rPr>
              <w:t>по</w:t>
            </w:r>
            <w:r>
              <w:rPr>
                <w:rFonts w:ascii="Times New Roman" w:hAnsi="Times New Roman"/>
                <w:spacing w:val="-7"/>
                <w:w w:val="120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12"/>
              </w:rPr>
              <w:t>медиа-</w:t>
            </w:r>
            <w:r>
              <w:rPr>
                <w:rFonts w:ascii="Trebuchet MS" w:hAnsi="Trebuchet MS"/>
                <w:b/>
                <w:spacing w:val="-2"/>
                <w:w w:val="120"/>
                <w:sz w:val="12"/>
              </w:rPr>
              <w:t>активности</w:t>
            </w:r>
          </w:p>
        </w:tc>
      </w:tr>
      <w:tr w14:paraId="17E0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858" w:type="dxa"/>
          </w:tcPr>
          <w:p w14:paraId="7322B287">
            <w:pPr>
              <w:pStyle w:val="7"/>
              <w:spacing w:before="1" w:line="124" w:lineRule="exact"/>
              <w:ind w:left="7"/>
              <w:rPr>
                <w:rFonts w:ascii="Trebuchet MS" w:hAnsi="Trebuchet MS"/>
                <w:b/>
                <w:sz w:val="12"/>
              </w:rPr>
            </w:pPr>
            <w:r>
              <w:rPr>
                <w:rFonts w:ascii="Trebuchet MS" w:hAnsi="Trebuchet MS"/>
                <w:b/>
                <w:spacing w:val="-2"/>
                <w:w w:val="115"/>
                <w:sz w:val="12"/>
              </w:rPr>
              <w:t>1.Регион</w:t>
            </w:r>
          </w:p>
        </w:tc>
        <w:tc>
          <w:tcPr>
            <w:tcW w:w="7827" w:type="dxa"/>
            <w:gridSpan w:val="3"/>
          </w:tcPr>
          <w:p w14:paraId="41DF102C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</w:tr>
      <w:tr w14:paraId="6E25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9685" w:type="dxa"/>
            <w:gridSpan w:val="4"/>
          </w:tcPr>
          <w:p w14:paraId="26314594">
            <w:pPr>
              <w:pStyle w:val="7"/>
              <w:spacing w:before="52" w:line="125" w:lineRule="exact"/>
              <w:ind w:left="4"/>
              <w:jc w:val="center"/>
              <w:rPr>
                <w:rFonts w:ascii="Trebuchet MS" w:hAnsi="Trebuchet MS"/>
                <w:b/>
                <w:sz w:val="12"/>
              </w:rPr>
            </w:pPr>
            <w:r>
              <w:rPr>
                <w:rFonts w:ascii="Trebuchet MS" w:hAnsi="Trebuchet MS"/>
                <w:b/>
                <w:w w:val="120"/>
                <w:sz w:val="12"/>
              </w:rPr>
              <w:t>Форма</w:t>
            </w:r>
            <w:r>
              <w:rPr>
                <w:rFonts w:ascii="Times New Roman" w:hAnsi="Times New Roman"/>
                <w:spacing w:val="7"/>
                <w:w w:val="120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20"/>
                <w:sz w:val="12"/>
              </w:rPr>
              <w:t>отчётности</w:t>
            </w:r>
          </w:p>
        </w:tc>
      </w:tr>
      <w:tr w14:paraId="2B8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724" w:type="dxa"/>
            <w:gridSpan w:val="3"/>
          </w:tcPr>
          <w:p w14:paraId="6CD05BF0">
            <w:pPr>
              <w:pStyle w:val="7"/>
              <w:spacing w:before="31" w:line="126" w:lineRule="exact"/>
              <w:ind w:left="7"/>
              <w:rPr>
                <w:rFonts w:ascii="Trebuchet MS" w:hAnsi="Trebuchet MS"/>
                <w:sz w:val="12"/>
              </w:rPr>
            </w:pPr>
            <w:r>
              <w:rPr>
                <w:rFonts w:ascii="Trebuchet MS" w:hAnsi="Trebuchet MS"/>
                <w:w w:val="115"/>
                <w:sz w:val="12"/>
              </w:rPr>
              <w:t>2.Всего</w:t>
            </w:r>
            <w:r>
              <w:rPr>
                <w:rFonts w:ascii="Times New Roman" w:hAnsi="Times New Roman"/>
                <w:spacing w:val="-2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размещений</w:t>
            </w:r>
            <w:r>
              <w:rPr>
                <w:rFonts w:ascii="Times New Roman" w:hAnsi="Times New Roman"/>
                <w:spacing w:val="-3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в</w:t>
            </w:r>
            <w:r>
              <w:rPr>
                <w:rFonts w:ascii="Times New Roman" w:hAnsi="Times New Roman"/>
                <w:spacing w:val="-2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социальных</w:t>
            </w:r>
            <w:r>
              <w:rPr>
                <w:rFonts w:ascii="Times New Roman" w:hAnsi="Times New Roman"/>
                <w:spacing w:val="-2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12"/>
              </w:rPr>
              <w:t>сетях</w:t>
            </w:r>
          </w:p>
        </w:tc>
        <w:tc>
          <w:tcPr>
            <w:tcW w:w="3961" w:type="dxa"/>
          </w:tcPr>
          <w:p w14:paraId="02315992">
            <w:pPr>
              <w:pStyle w:val="7"/>
              <w:spacing w:before="31" w:line="126" w:lineRule="exact"/>
              <w:ind w:left="0" w:right="1929"/>
              <w:jc w:val="right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spacing w:val="-10"/>
                <w:w w:val="120"/>
                <w:sz w:val="12"/>
              </w:rPr>
              <w:t>0</w:t>
            </w:r>
          </w:p>
        </w:tc>
      </w:tr>
      <w:tr w14:paraId="2CA01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724" w:type="dxa"/>
            <w:gridSpan w:val="3"/>
          </w:tcPr>
          <w:p w14:paraId="1F3144BF">
            <w:pPr>
              <w:pStyle w:val="7"/>
              <w:spacing w:before="70" w:line="140" w:lineRule="atLeast"/>
              <w:ind w:left="7"/>
              <w:rPr>
                <w:rFonts w:ascii="Trebuchet MS" w:hAnsi="Trebuchet MS"/>
                <w:sz w:val="12"/>
              </w:rPr>
            </w:pPr>
            <w:r>
              <w:rPr>
                <w:rFonts w:ascii="Trebuchet MS" w:hAnsi="Trebuchet MS"/>
                <w:w w:val="115"/>
                <w:sz w:val="12"/>
              </w:rPr>
              <w:t>3.Всего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размещений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на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сайтах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исполнительных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органов</w:t>
            </w:r>
            <w:r>
              <w:rPr>
                <w:rFonts w:ascii="Times New Roman" w:hAnsi="Times New Roman"/>
                <w:spacing w:val="40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субъектов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Российской</w:t>
            </w:r>
            <w:r>
              <w:rPr>
                <w:rFonts w:ascii="Times New Roman" w:hAnsi="Times New Roman"/>
                <w:spacing w:val="40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Федерации,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муниципальных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образований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и</w:t>
            </w:r>
            <w:r>
              <w:rPr>
                <w:rFonts w:ascii="Times New Roman" w:hAnsi="Times New Roman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организаций</w:t>
            </w:r>
          </w:p>
        </w:tc>
        <w:tc>
          <w:tcPr>
            <w:tcW w:w="3961" w:type="dxa"/>
          </w:tcPr>
          <w:p w14:paraId="502FBED1">
            <w:pPr>
              <w:pStyle w:val="7"/>
              <w:spacing w:before="85"/>
              <w:ind w:left="0"/>
              <w:rPr>
                <w:rFonts w:ascii="Trebuchet MS"/>
                <w:b/>
                <w:sz w:val="12"/>
              </w:rPr>
            </w:pPr>
          </w:p>
          <w:p w14:paraId="7C6BAE43">
            <w:pPr>
              <w:pStyle w:val="7"/>
              <w:spacing w:line="125" w:lineRule="exact"/>
              <w:ind w:left="0" w:right="1929"/>
              <w:jc w:val="right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spacing w:val="-10"/>
                <w:w w:val="120"/>
                <w:sz w:val="12"/>
              </w:rPr>
              <w:t>0</w:t>
            </w:r>
          </w:p>
        </w:tc>
      </w:tr>
      <w:tr w14:paraId="59D7A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724" w:type="dxa"/>
            <w:gridSpan w:val="3"/>
          </w:tcPr>
          <w:p w14:paraId="6849B8A8">
            <w:pPr>
              <w:pStyle w:val="7"/>
              <w:spacing w:before="32" w:line="124" w:lineRule="exact"/>
              <w:ind w:left="7"/>
              <w:rPr>
                <w:rFonts w:ascii="Trebuchet MS" w:hAnsi="Trebuchet MS"/>
                <w:sz w:val="12"/>
              </w:rPr>
            </w:pPr>
            <w:r>
              <w:rPr>
                <w:rFonts w:ascii="Trebuchet MS" w:hAnsi="Trebuchet MS"/>
                <w:w w:val="115"/>
                <w:sz w:val="12"/>
              </w:rPr>
              <w:t>4.Всего</w:t>
            </w:r>
            <w:r>
              <w:rPr>
                <w:rFonts w:ascii="Times New Roman" w:hAnsi="Times New Roman"/>
                <w:spacing w:val="-5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размещений</w:t>
            </w:r>
            <w:r>
              <w:rPr>
                <w:rFonts w:ascii="Times New Roman" w:hAnsi="Times New Roman"/>
                <w:spacing w:val="-5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в</w:t>
            </w:r>
            <w:r>
              <w:rPr>
                <w:rFonts w:ascii="Times New Roman" w:hAnsi="Times New Roman"/>
                <w:spacing w:val="-5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СМИ:</w:t>
            </w:r>
            <w:r>
              <w:rPr>
                <w:rFonts w:ascii="Times New Roman" w:hAnsi="Times New Roman"/>
                <w:spacing w:val="-6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ТВ,</w:t>
            </w:r>
            <w:r>
              <w:rPr>
                <w:rFonts w:ascii="Times New Roman" w:hAnsi="Times New Roman"/>
                <w:spacing w:val="-5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радио</w:t>
            </w:r>
            <w:r>
              <w:rPr>
                <w:rFonts w:ascii="Times New Roman" w:hAnsi="Times New Roman"/>
                <w:spacing w:val="-4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и</w:t>
            </w:r>
            <w:r>
              <w:rPr>
                <w:rFonts w:ascii="Times New Roman" w:hAnsi="Times New Roman"/>
                <w:spacing w:val="-6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12"/>
              </w:rPr>
              <w:t>другие</w:t>
            </w:r>
          </w:p>
        </w:tc>
        <w:tc>
          <w:tcPr>
            <w:tcW w:w="3961" w:type="dxa"/>
          </w:tcPr>
          <w:p w14:paraId="5637D514">
            <w:pPr>
              <w:pStyle w:val="7"/>
              <w:spacing w:before="32" w:line="124" w:lineRule="exact"/>
              <w:ind w:left="0" w:right="1929"/>
              <w:jc w:val="right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spacing w:val="-10"/>
                <w:w w:val="120"/>
                <w:sz w:val="12"/>
              </w:rPr>
              <w:t>0</w:t>
            </w:r>
          </w:p>
        </w:tc>
      </w:tr>
      <w:tr w14:paraId="7B9F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724" w:type="dxa"/>
            <w:gridSpan w:val="3"/>
          </w:tcPr>
          <w:p w14:paraId="186C0DC0">
            <w:pPr>
              <w:pStyle w:val="7"/>
              <w:spacing w:before="31" w:line="125" w:lineRule="exact"/>
              <w:ind w:left="7"/>
              <w:rPr>
                <w:rFonts w:ascii="Trebuchet MS" w:hAnsi="Trebuchet MS"/>
                <w:sz w:val="12"/>
              </w:rPr>
            </w:pPr>
            <w:r>
              <w:rPr>
                <w:rFonts w:ascii="Trebuchet MS" w:hAnsi="Trebuchet MS"/>
                <w:w w:val="115"/>
                <w:sz w:val="12"/>
              </w:rPr>
              <w:t>5.Всего</w:t>
            </w:r>
            <w:r>
              <w:rPr>
                <w:rFonts w:ascii="Times New Roman" w:hAnsi="Times New Roman"/>
                <w:spacing w:val="-3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размещений</w:t>
            </w:r>
            <w:r>
              <w:rPr>
                <w:rFonts w:ascii="Times New Roman" w:hAnsi="Times New Roman"/>
                <w:spacing w:val="-3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в</w:t>
            </w:r>
            <w:r>
              <w:rPr>
                <w:rFonts w:ascii="Times New Roman" w:hAnsi="Times New Roman"/>
                <w:spacing w:val="-3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spacing w:val="-5"/>
                <w:w w:val="115"/>
                <w:sz w:val="12"/>
              </w:rPr>
              <w:t>МФЦ</w:t>
            </w:r>
          </w:p>
        </w:tc>
        <w:tc>
          <w:tcPr>
            <w:tcW w:w="3961" w:type="dxa"/>
          </w:tcPr>
          <w:p w14:paraId="1D896294">
            <w:pPr>
              <w:pStyle w:val="7"/>
              <w:spacing w:before="31" w:line="125" w:lineRule="exact"/>
              <w:ind w:left="0" w:right="1929"/>
              <w:jc w:val="right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spacing w:val="-10"/>
                <w:w w:val="120"/>
                <w:sz w:val="12"/>
              </w:rPr>
              <w:t>0</w:t>
            </w:r>
          </w:p>
        </w:tc>
      </w:tr>
      <w:tr w14:paraId="30D9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724" w:type="dxa"/>
            <w:gridSpan w:val="3"/>
          </w:tcPr>
          <w:p w14:paraId="07F4A6DE">
            <w:pPr>
              <w:pStyle w:val="7"/>
              <w:spacing w:before="32" w:line="124" w:lineRule="exact"/>
              <w:ind w:left="7"/>
              <w:rPr>
                <w:rFonts w:ascii="Trebuchet MS" w:hAnsi="Trebuchet MS"/>
                <w:sz w:val="12"/>
              </w:rPr>
            </w:pPr>
            <w:r>
              <w:rPr>
                <w:rFonts w:ascii="Trebuchet MS" w:hAnsi="Trebuchet MS"/>
                <w:w w:val="115"/>
                <w:sz w:val="12"/>
              </w:rPr>
              <w:t>6.Всего</w:t>
            </w:r>
            <w:r>
              <w:rPr>
                <w:rFonts w:ascii="Times New Roman" w:hAnsi="Times New Roman"/>
                <w:spacing w:val="-5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размещений</w:t>
            </w:r>
            <w:r>
              <w:rPr>
                <w:rFonts w:ascii="Times New Roman" w:hAnsi="Times New Roman"/>
                <w:spacing w:val="-3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в</w:t>
            </w:r>
            <w:r>
              <w:rPr>
                <w:rFonts w:ascii="Times New Roman" w:hAnsi="Times New Roman"/>
                <w:spacing w:val="-4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формате</w:t>
            </w:r>
            <w:r>
              <w:rPr>
                <w:rFonts w:ascii="Times New Roman" w:hAnsi="Times New Roman"/>
                <w:spacing w:val="-2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w w:val="115"/>
                <w:sz w:val="12"/>
              </w:rPr>
              <w:t>социальной</w:t>
            </w:r>
            <w:r>
              <w:rPr>
                <w:rFonts w:ascii="Times New Roman" w:hAnsi="Times New Roman"/>
                <w:spacing w:val="-3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12"/>
              </w:rPr>
              <w:t>рекламы</w:t>
            </w:r>
          </w:p>
        </w:tc>
        <w:tc>
          <w:tcPr>
            <w:tcW w:w="3961" w:type="dxa"/>
          </w:tcPr>
          <w:p w14:paraId="17F94DC1">
            <w:pPr>
              <w:pStyle w:val="7"/>
              <w:spacing w:before="32" w:line="124" w:lineRule="exact"/>
              <w:ind w:left="0" w:right="1929"/>
              <w:jc w:val="right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spacing w:val="-10"/>
                <w:w w:val="120"/>
                <w:sz w:val="12"/>
              </w:rPr>
              <w:t>0</w:t>
            </w:r>
          </w:p>
        </w:tc>
      </w:tr>
      <w:tr w14:paraId="1CB75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724" w:type="dxa"/>
            <w:gridSpan w:val="3"/>
          </w:tcPr>
          <w:p w14:paraId="2B45ED1E">
            <w:pPr>
              <w:pStyle w:val="7"/>
              <w:spacing w:before="31" w:line="125" w:lineRule="exact"/>
              <w:ind w:left="7"/>
              <w:rPr>
                <w:rFonts w:ascii="Trebuchet MS" w:hAnsi="Trebuchet MS"/>
                <w:sz w:val="12"/>
              </w:rPr>
            </w:pPr>
            <w:r>
              <w:rPr>
                <w:rFonts w:ascii="Trebuchet MS" w:hAnsi="Trebuchet MS"/>
                <w:w w:val="115"/>
                <w:sz w:val="12"/>
              </w:rPr>
              <w:t>7.Итого</w:t>
            </w:r>
            <w:r>
              <w:rPr>
                <w:rFonts w:ascii="Times New Roman" w:hAnsi="Times New Roman"/>
                <w:spacing w:val="-5"/>
                <w:w w:val="115"/>
                <w:sz w:val="12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  <w:sz w:val="12"/>
              </w:rPr>
              <w:t>размещено</w:t>
            </w:r>
          </w:p>
        </w:tc>
        <w:tc>
          <w:tcPr>
            <w:tcW w:w="3961" w:type="dxa"/>
          </w:tcPr>
          <w:p w14:paraId="4215A15E">
            <w:pPr>
              <w:pStyle w:val="7"/>
              <w:spacing w:before="31" w:line="125" w:lineRule="exact"/>
              <w:ind w:left="0" w:right="1929"/>
              <w:jc w:val="right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spacing w:val="-10"/>
                <w:w w:val="120"/>
                <w:sz w:val="12"/>
              </w:rPr>
              <w:t>0</w:t>
            </w:r>
          </w:p>
        </w:tc>
      </w:tr>
      <w:tr w14:paraId="01350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9685" w:type="dxa"/>
            <w:gridSpan w:val="4"/>
            <w:tcBorders>
              <w:left w:val="nil"/>
              <w:right w:val="nil"/>
            </w:tcBorders>
            <w:shd w:val="clear" w:color="auto" w:fill="E7E6E6"/>
          </w:tcPr>
          <w:p w14:paraId="1887C64C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</w:tr>
      <w:tr w14:paraId="4FEB2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724" w:type="dxa"/>
            <w:gridSpan w:val="3"/>
          </w:tcPr>
          <w:p w14:paraId="11AB4037">
            <w:pPr>
              <w:pStyle w:val="7"/>
              <w:spacing w:before="8" w:line="91" w:lineRule="exact"/>
              <w:ind w:left="4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8.Всего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</w:tcPr>
          <w:p w14:paraId="7636A4CC">
            <w:pPr>
              <w:pStyle w:val="7"/>
              <w:spacing w:before="8" w:line="91" w:lineRule="exact"/>
              <w:ind w:left="0" w:right="1941"/>
              <w:jc w:val="right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10"/>
                <w:w w:val="125"/>
                <w:sz w:val="9"/>
              </w:rPr>
              <w:t>0</w:t>
            </w:r>
          </w:p>
        </w:tc>
      </w:tr>
      <w:tr w14:paraId="7DBDA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bottom w:val="nil"/>
            </w:tcBorders>
          </w:tcPr>
          <w:p w14:paraId="2D4B2F42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866" w:type="dxa"/>
            <w:gridSpan w:val="2"/>
          </w:tcPr>
          <w:p w14:paraId="3EDC6AF1">
            <w:pPr>
              <w:pStyle w:val="7"/>
              <w:spacing w:before="9" w:line="90" w:lineRule="exact"/>
              <w:ind w:lef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9.Всего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</w:tcPr>
          <w:p w14:paraId="048DD916">
            <w:pPr>
              <w:pStyle w:val="7"/>
              <w:spacing w:before="9" w:line="90" w:lineRule="exact"/>
              <w:ind w:left="0" w:right="1941"/>
              <w:jc w:val="right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10"/>
                <w:w w:val="125"/>
                <w:sz w:val="9"/>
              </w:rPr>
              <w:t>0</w:t>
            </w:r>
          </w:p>
        </w:tc>
      </w:tr>
      <w:tr w14:paraId="3C027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02766FD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4F599106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0EED1A45">
            <w:pPr>
              <w:pStyle w:val="7"/>
              <w:spacing w:before="8" w:line="91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10.Суммарное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0E6D3934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41DFD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477D7BE1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6950671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3D53E006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7245C3DC">
            <w:pPr>
              <w:pStyle w:val="7"/>
              <w:spacing w:before="7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7770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30F4FCC1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5FC8628C">
            <w:pPr>
              <w:pStyle w:val="7"/>
              <w:spacing w:before="30"/>
              <w:ind w:left="9" w:right="4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Карточки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137FDC23">
            <w:pPr>
              <w:pStyle w:val="7"/>
              <w:spacing w:before="94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11.Ссылка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0D98352A">
            <w:pPr>
              <w:pStyle w:val="7"/>
              <w:spacing w:before="2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74D65683">
            <w:pPr>
              <w:pStyle w:val="7"/>
              <w:spacing w:before="5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0C0A0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4BF88928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02503B71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2748847F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0AACC3DC">
            <w:pPr>
              <w:pStyle w:val="7"/>
              <w:spacing w:before="3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57CF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vMerge w:val="restart"/>
            <w:tcBorders>
              <w:top w:val="nil"/>
              <w:bottom w:val="nil"/>
            </w:tcBorders>
          </w:tcPr>
          <w:p w14:paraId="2147276F">
            <w:pPr>
              <w:pStyle w:val="7"/>
              <w:spacing w:before="72" w:line="249" w:lineRule="auto"/>
              <w:ind w:left="32" w:right="22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Социальные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сети</w:t>
            </w:r>
            <w:r>
              <w:rPr>
                <w:rFonts w:ascii="Times New Roman" w:hAnsi="Times New Roman"/>
                <w:spacing w:val="-6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(Вконтакте,</w:t>
            </w:r>
            <w:r>
              <w:rPr>
                <w:rFonts w:ascii="Times New Roman" w:hAnsi="Times New Roman"/>
                <w:spacing w:val="40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Телеграмм,</w:t>
            </w:r>
            <w:r>
              <w:rPr>
                <w:rFonts w:ascii="Times New Roman" w:hAnsi="Times New Roman"/>
                <w:spacing w:val="-7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Одноклассники</w:t>
            </w:r>
            <w:r>
              <w:rPr>
                <w:rFonts w:ascii="Times New Roman" w:hAnsi="Times New Roman"/>
                <w:spacing w:val="-7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</w:t>
            </w:r>
            <w:r>
              <w:rPr>
                <w:rFonts w:ascii="Times New Roman" w:hAnsi="Times New Roman"/>
                <w:spacing w:val="40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другие)</w:t>
            </w:r>
          </w:p>
        </w:tc>
        <w:tc>
          <w:tcPr>
            <w:tcW w:w="956" w:type="dxa"/>
            <w:vMerge w:val="restart"/>
            <w:tcBorders>
              <w:bottom w:val="nil"/>
            </w:tcBorders>
          </w:tcPr>
          <w:p w14:paraId="02D8346E">
            <w:pPr>
              <w:pStyle w:val="7"/>
              <w:ind w:left="0"/>
              <w:rPr>
                <w:rFonts w:ascii="Trebuchet MS"/>
                <w:b/>
                <w:sz w:val="9"/>
              </w:rPr>
            </w:pPr>
          </w:p>
          <w:p w14:paraId="66A02A1C">
            <w:pPr>
              <w:pStyle w:val="7"/>
              <w:spacing w:before="55"/>
              <w:ind w:left="0"/>
              <w:rPr>
                <w:rFonts w:ascii="Trebuchet MS"/>
                <w:b/>
                <w:sz w:val="9"/>
              </w:rPr>
            </w:pPr>
          </w:p>
          <w:p w14:paraId="0DF285ED">
            <w:pPr>
              <w:pStyle w:val="7"/>
              <w:ind w:left="25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Баннеры</w:t>
            </w:r>
          </w:p>
        </w:tc>
        <w:tc>
          <w:tcPr>
            <w:tcW w:w="2910" w:type="dxa"/>
            <w:shd w:val="clear" w:color="auto" w:fill="91D04F"/>
          </w:tcPr>
          <w:p w14:paraId="6FCC992D">
            <w:pPr>
              <w:pStyle w:val="7"/>
              <w:spacing w:before="8" w:line="91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12.Суммарное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40688908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72F0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58" w:type="dxa"/>
            <w:vMerge w:val="continue"/>
            <w:tcBorders>
              <w:top w:val="nil"/>
              <w:bottom w:val="nil"/>
            </w:tcBorders>
          </w:tcPr>
          <w:p w14:paraId="5A1399A2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</w:tcPr>
          <w:p w14:paraId="4668FC15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11DE15EA">
            <w:pPr>
              <w:pStyle w:val="7"/>
              <w:spacing w:before="94"/>
              <w:ind w:left="0"/>
              <w:rPr>
                <w:rFonts w:ascii="Trebuchet MS"/>
                <w:b/>
                <w:sz w:val="9"/>
              </w:rPr>
            </w:pPr>
          </w:p>
          <w:p w14:paraId="5504DB7A">
            <w:pPr>
              <w:pStyle w:val="7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13.Ссылка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bottom w:val="nil"/>
            </w:tcBorders>
          </w:tcPr>
          <w:p w14:paraId="04AB3C54">
            <w:pPr>
              <w:pStyle w:val="7"/>
              <w:spacing w:before="7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  <w:p w14:paraId="2A147F98">
            <w:pPr>
              <w:pStyle w:val="7"/>
              <w:spacing w:before="3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44A476F3">
            <w:pPr>
              <w:pStyle w:val="7"/>
              <w:spacing w:before="6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4E0C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0E2ED6B3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0F0C543D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4742E2F2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67B9A05A">
            <w:pPr>
              <w:pStyle w:val="7"/>
              <w:spacing w:before="2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5BCF7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535079CF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43E8A0EC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0A77743F">
            <w:pPr>
              <w:pStyle w:val="7"/>
              <w:spacing w:before="9" w:line="89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14.Суммарное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1E50AE43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590B8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1494A0A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98962C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45C7138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6AA2BFD9">
            <w:pPr>
              <w:pStyle w:val="7"/>
              <w:spacing w:before="7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4C1B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4E573A26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7F6014BD">
            <w:pPr>
              <w:pStyle w:val="7"/>
              <w:spacing w:before="9"/>
              <w:ind w:left="9" w:right="1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Ролик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178B9466">
            <w:pPr>
              <w:pStyle w:val="7"/>
              <w:spacing w:before="73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15.Ссылка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76D9FDDC">
            <w:pPr>
              <w:pStyle w:val="7"/>
              <w:spacing w:before="3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3B888FB7">
            <w:pPr>
              <w:pStyle w:val="7"/>
              <w:spacing w:before="3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43F1B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1858" w:type="dxa"/>
            <w:tcBorders>
              <w:top w:val="nil"/>
            </w:tcBorders>
          </w:tcPr>
          <w:p w14:paraId="04609E81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055F0EE7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4D764C15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04370983">
            <w:pPr>
              <w:pStyle w:val="7"/>
              <w:spacing w:before="3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125E4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858" w:type="dxa"/>
            <w:tcBorders>
              <w:bottom w:val="nil"/>
            </w:tcBorders>
          </w:tcPr>
          <w:p w14:paraId="23DEDCAE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866" w:type="dxa"/>
            <w:gridSpan w:val="2"/>
          </w:tcPr>
          <w:p w14:paraId="1935A9C3">
            <w:pPr>
              <w:pStyle w:val="7"/>
              <w:spacing w:before="9" w:line="91" w:lineRule="exact"/>
              <w:ind w:lef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16.Всего</w:t>
            </w:r>
            <w:r>
              <w:rPr>
                <w:rFonts w:ascii="Times New Roman" w:hAnsi="Times New Roman"/>
                <w:spacing w:val="-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</w:tcPr>
          <w:p w14:paraId="4992227A">
            <w:pPr>
              <w:pStyle w:val="7"/>
              <w:spacing w:before="9" w:line="91" w:lineRule="exact"/>
              <w:ind w:left="0" w:right="1941"/>
              <w:jc w:val="right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10"/>
                <w:w w:val="125"/>
                <w:sz w:val="9"/>
              </w:rPr>
              <w:t>0</w:t>
            </w:r>
          </w:p>
        </w:tc>
      </w:tr>
      <w:tr w14:paraId="00E8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699B6330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73FC1ABF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3AC92635">
            <w:pPr>
              <w:pStyle w:val="7"/>
              <w:spacing w:before="9" w:line="89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17.Суммарное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55CA3FDE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31AB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4C159A68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164E8C67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16D1BFC0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4A0E11A5">
            <w:pPr>
              <w:pStyle w:val="7"/>
              <w:spacing w:before="7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600C1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3470FC41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75F3A7AD">
            <w:pPr>
              <w:pStyle w:val="7"/>
              <w:spacing w:before="39"/>
              <w:ind w:left="9" w:right="4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Карточки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DA0EB94">
            <w:pPr>
              <w:pStyle w:val="7"/>
              <w:spacing w:before="103" w:line="95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18.Ссылка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754BB25C">
            <w:pPr>
              <w:pStyle w:val="7"/>
              <w:spacing w:before="3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71B684AB">
            <w:pPr>
              <w:pStyle w:val="7"/>
              <w:spacing w:before="3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71AB3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79F4296A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06E31710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3F525083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50F9D8AB">
            <w:pPr>
              <w:pStyle w:val="7"/>
              <w:spacing w:before="3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4FD3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858" w:type="dxa"/>
            <w:vMerge w:val="restart"/>
            <w:tcBorders>
              <w:top w:val="nil"/>
              <w:bottom w:val="nil"/>
            </w:tcBorders>
          </w:tcPr>
          <w:p w14:paraId="211898C0">
            <w:pPr>
              <w:pStyle w:val="7"/>
              <w:spacing w:before="51" w:line="252" w:lineRule="auto"/>
              <w:ind w:left="0" w:right="22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сайтах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исполнительных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органов</w:t>
            </w:r>
            <w:r>
              <w:rPr>
                <w:rFonts w:ascii="Times New Roman" w:hAnsi="Times New Roman"/>
                <w:spacing w:val="40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субъектов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Российской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Федерации,</w:t>
            </w:r>
            <w:r>
              <w:rPr>
                <w:rFonts w:ascii="Times New Roman" w:hAnsi="Times New Roman"/>
                <w:spacing w:val="40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муниципальных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образований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</w:t>
            </w:r>
            <w:r>
              <w:rPr>
                <w:rFonts w:ascii="Times New Roman" w:hAnsi="Times New Roman"/>
                <w:spacing w:val="40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организаций</w:t>
            </w:r>
          </w:p>
        </w:tc>
        <w:tc>
          <w:tcPr>
            <w:tcW w:w="956" w:type="dxa"/>
            <w:vMerge w:val="restart"/>
          </w:tcPr>
          <w:p w14:paraId="46644924">
            <w:pPr>
              <w:pStyle w:val="7"/>
              <w:ind w:left="0"/>
              <w:rPr>
                <w:rFonts w:ascii="Trebuchet MS"/>
                <w:b/>
                <w:sz w:val="9"/>
              </w:rPr>
            </w:pPr>
          </w:p>
          <w:p w14:paraId="0C4F08DD">
            <w:pPr>
              <w:pStyle w:val="7"/>
              <w:spacing w:before="62"/>
              <w:ind w:left="0"/>
              <w:rPr>
                <w:rFonts w:ascii="Trebuchet MS"/>
                <w:b/>
                <w:sz w:val="9"/>
              </w:rPr>
            </w:pPr>
          </w:p>
          <w:p w14:paraId="1E1F8CBE">
            <w:pPr>
              <w:pStyle w:val="7"/>
              <w:ind w:left="25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Баннеры</w:t>
            </w:r>
          </w:p>
        </w:tc>
        <w:tc>
          <w:tcPr>
            <w:tcW w:w="2910" w:type="dxa"/>
            <w:shd w:val="clear" w:color="auto" w:fill="91D04F"/>
          </w:tcPr>
          <w:p w14:paraId="67EBF150">
            <w:pPr>
              <w:pStyle w:val="7"/>
              <w:spacing w:before="9" w:line="91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19.Суммарное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210709E4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3888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58" w:type="dxa"/>
            <w:vMerge w:val="continue"/>
            <w:tcBorders>
              <w:top w:val="nil"/>
              <w:bottom w:val="nil"/>
            </w:tcBorders>
          </w:tcPr>
          <w:p w14:paraId="71AE71BE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</w:tcPr>
          <w:p w14:paraId="627D6B9E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</w:tcPr>
          <w:p w14:paraId="4DD6E325">
            <w:pPr>
              <w:pStyle w:val="7"/>
              <w:spacing w:before="102"/>
              <w:ind w:left="0"/>
              <w:rPr>
                <w:rFonts w:ascii="Trebuchet MS"/>
                <w:b/>
                <w:sz w:val="9"/>
              </w:rPr>
            </w:pPr>
          </w:p>
          <w:p w14:paraId="77D60977">
            <w:pPr>
              <w:pStyle w:val="7"/>
              <w:spacing w:before="1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20.Ссылка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</w:tcPr>
          <w:p w14:paraId="3C9AC36C">
            <w:pPr>
              <w:pStyle w:val="7"/>
              <w:spacing w:before="5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  <w:p w14:paraId="5EDC41BA">
            <w:pPr>
              <w:pStyle w:val="7"/>
              <w:spacing w:before="6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78EB1497">
            <w:pPr>
              <w:pStyle w:val="7"/>
              <w:spacing w:before="5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  <w:p w14:paraId="0485DA44">
            <w:pPr>
              <w:pStyle w:val="7"/>
              <w:spacing w:before="4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70C57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666A2F12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7DA8B9A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7492AE56">
            <w:pPr>
              <w:pStyle w:val="7"/>
              <w:spacing w:before="9" w:line="89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21.Суммарное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794FA523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597E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236D311B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593BD75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0EB926AD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74DF3AFA">
            <w:pPr>
              <w:pStyle w:val="7"/>
              <w:spacing w:before="6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13A5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11A6A725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50CD480">
            <w:pPr>
              <w:pStyle w:val="7"/>
              <w:spacing w:before="45"/>
              <w:ind w:left="9" w:right="1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Ролик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37CBA5D">
            <w:pPr>
              <w:pStyle w:val="7"/>
              <w:spacing w:before="4"/>
              <w:ind w:left="0"/>
              <w:rPr>
                <w:rFonts w:ascii="Trebuchet MS"/>
                <w:b/>
                <w:sz w:val="9"/>
              </w:rPr>
            </w:pPr>
          </w:p>
          <w:p w14:paraId="451F04A7">
            <w:pPr>
              <w:pStyle w:val="7"/>
              <w:spacing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22.Ссылка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A74098C">
            <w:pPr>
              <w:pStyle w:val="7"/>
              <w:spacing w:before="3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579B5261">
            <w:pPr>
              <w:pStyle w:val="7"/>
              <w:spacing w:before="5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150B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58" w:type="dxa"/>
            <w:tcBorders>
              <w:top w:val="nil"/>
            </w:tcBorders>
          </w:tcPr>
          <w:p w14:paraId="57AAB4B5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6456E673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0DC33D2D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6C9FDB8D">
            <w:pPr>
              <w:pStyle w:val="7"/>
              <w:spacing w:before="2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40DA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bottom w:val="nil"/>
            </w:tcBorders>
          </w:tcPr>
          <w:p w14:paraId="5324BD9D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866" w:type="dxa"/>
            <w:gridSpan w:val="2"/>
          </w:tcPr>
          <w:p w14:paraId="6325E849">
            <w:pPr>
              <w:pStyle w:val="7"/>
              <w:spacing w:before="9" w:line="89" w:lineRule="exact"/>
              <w:ind w:lef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23.Всего</w:t>
            </w:r>
            <w:r>
              <w:rPr>
                <w:rFonts w:ascii="Times New Roman" w:hAnsi="Times New Roman"/>
                <w:spacing w:val="-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</w:tcPr>
          <w:p w14:paraId="104EC9CF">
            <w:pPr>
              <w:pStyle w:val="7"/>
              <w:spacing w:before="9" w:line="89" w:lineRule="exact"/>
              <w:ind w:left="0" w:right="1941"/>
              <w:jc w:val="right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10"/>
                <w:w w:val="125"/>
                <w:sz w:val="9"/>
              </w:rPr>
              <w:t>0</w:t>
            </w:r>
          </w:p>
        </w:tc>
      </w:tr>
      <w:tr w14:paraId="18E08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7983CE54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5947BD9D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7078AD22">
            <w:pPr>
              <w:pStyle w:val="7"/>
              <w:spacing w:before="8"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24.Суммарное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691FC3D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7BFF6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62226810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62F93E48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382D8DBD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1E7DB1EB">
            <w:pPr>
              <w:pStyle w:val="7"/>
              <w:spacing w:before="7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1401C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0C49B088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4FF5BB1B">
            <w:pPr>
              <w:pStyle w:val="7"/>
              <w:spacing w:before="54"/>
              <w:ind w:left="9" w:right="4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Карточки</w:t>
            </w:r>
          </w:p>
        </w:tc>
        <w:tc>
          <w:tcPr>
            <w:tcW w:w="2910" w:type="dxa"/>
            <w:tcBorders>
              <w:top w:val="nil"/>
            </w:tcBorders>
          </w:tcPr>
          <w:p w14:paraId="4ACB3EBF">
            <w:pPr>
              <w:pStyle w:val="7"/>
              <w:spacing w:before="15"/>
              <w:ind w:left="0"/>
              <w:rPr>
                <w:rFonts w:ascii="Trebuchet MS"/>
                <w:b/>
                <w:sz w:val="9"/>
              </w:rPr>
            </w:pPr>
          </w:p>
          <w:p w14:paraId="7B5E5CE0">
            <w:pPr>
              <w:pStyle w:val="7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25.Ссылка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top w:val="nil"/>
            </w:tcBorders>
          </w:tcPr>
          <w:p w14:paraId="4F4E8BF7">
            <w:pPr>
              <w:pStyle w:val="7"/>
              <w:spacing w:before="2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3252D749">
            <w:pPr>
              <w:pStyle w:val="7"/>
              <w:spacing w:before="5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  <w:p w14:paraId="29EA94B2">
            <w:pPr>
              <w:pStyle w:val="7"/>
              <w:spacing w:before="6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4DEA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3C3BA2BC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3C0D1880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07DE864C">
            <w:pPr>
              <w:pStyle w:val="7"/>
              <w:spacing w:before="10" w:line="89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26.Суммарное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1EF609BD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5245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7E50B0E0">
            <w:pPr>
              <w:pStyle w:val="7"/>
              <w:spacing w:before="67"/>
              <w:ind w:left="310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СМИ: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ТВ,</w:t>
            </w:r>
            <w:r>
              <w:rPr>
                <w:rFonts w:ascii="Times New Roman" w:hAnsi="Times New Roman"/>
                <w:spacing w:val="-4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радио</w:t>
            </w:r>
            <w:r>
              <w:rPr>
                <w:rFonts w:ascii="Times New Roman" w:hAnsi="Times New Roman"/>
                <w:spacing w:val="-4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</w:t>
            </w:r>
            <w:r>
              <w:rPr>
                <w:rFonts w:ascii="Times New Roman" w:hAnsi="Times New Roman"/>
                <w:spacing w:val="-3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другие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6B8CCBE7">
            <w:pPr>
              <w:pStyle w:val="7"/>
              <w:spacing w:before="42"/>
              <w:ind w:left="0"/>
              <w:rPr>
                <w:rFonts w:ascii="Trebuchet MS"/>
                <w:b/>
                <w:sz w:val="9"/>
              </w:rPr>
            </w:pPr>
          </w:p>
          <w:p w14:paraId="3AF4B526">
            <w:pPr>
              <w:pStyle w:val="7"/>
              <w:ind w:left="9" w:righ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Баннеры</w:t>
            </w:r>
          </w:p>
        </w:tc>
        <w:tc>
          <w:tcPr>
            <w:tcW w:w="2910" w:type="dxa"/>
            <w:tcBorders>
              <w:bottom w:val="nil"/>
            </w:tcBorders>
          </w:tcPr>
          <w:p w14:paraId="49FDFC1D">
            <w:pPr>
              <w:pStyle w:val="7"/>
              <w:ind w:left="0"/>
              <w:rPr>
                <w:rFonts w:ascii="Trebuchet MS"/>
                <w:b/>
                <w:sz w:val="9"/>
              </w:rPr>
            </w:pPr>
          </w:p>
          <w:p w14:paraId="51BDBC30">
            <w:pPr>
              <w:pStyle w:val="7"/>
              <w:spacing w:before="1"/>
              <w:ind w:left="0"/>
              <w:rPr>
                <w:rFonts w:ascii="Trebuchet MS"/>
                <w:b/>
                <w:sz w:val="9"/>
              </w:rPr>
            </w:pPr>
          </w:p>
          <w:p w14:paraId="1436AEBA">
            <w:pPr>
              <w:pStyle w:val="7"/>
              <w:spacing w:before="1" w:line="102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27.Ссылка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bottom w:val="nil"/>
            </w:tcBorders>
          </w:tcPr>
          <w:p w14:paraId="741CE9E7">
            <w:pPr>
              <w:pStyle w:val="7"/>
              <w:spacing w:before="7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  <w:p w14:paraId="08FCCE9B">
            <w:pPr>
              <w:pStyle w:val="7"/>
              <w:spacing w:before="5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69048AB9">
            <w:pPr>
              <w:pStyle w:val="7"/>
              <w:spacing w:before="6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4D7DE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37DD827C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7509381F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363A80E6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3E2DCE85">
            <w:pPr>
              <w:pStyle w:val="7"/>
              <w:spacing w:before="2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03121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1FAD44B1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7CDF601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141CFE16">
            <w:pPr>
              <w:pStyle w:val="7"/>
              <w:spacing w:before="9"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28.Суммарное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0F2847F1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3EFC0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1ED9C4FB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526C202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2753EA33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3A7B9E05">
            <w:pPr>
              <w:pStyle w:val="7"/>
              <w:spacing w:before="8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3BCD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79D14292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5528194C">
            <w:pPr>
              <w:pStyle w:val="7"/>
              <w:spacing w:before="38"/>
              <w:ind w:left="9" w:right="1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Ролик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D5011E4">
            <w:pPr>
              <w:pStyle w:val="7"/>
              <w:spacing w:before="102" w:line="96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29.Ссылка</w:t>
            </w:r>
            <w:r>
              <w:rPr>
                <w:rFonts w:ascii="Times New Roman" w:hAnsi="Times New Roman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на</w:t>
            </w:r>
            <w:r>
              <w:rPr>
                <w:rFonts w:ascii="Times New Roman" w:hAnsi="Times New Roman"/>
                <w:spacing w:val="1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размещенный</w:t>
            </w:r>
            <w:r>
              <w:rPr>
                <w:rFonts w:ascii="Times New Roman" w:hAnsi="Times New Roman"/>
                <w:spacing w:val="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материал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01F2A97E">
            <w:pPr>
              <w:pStyle w:val="7"/>
              <w:spacing w:before="2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572F3F13">
            <w:pPr>
              <w:pStyle w:val="7"/>
              <w:spacing w:before="5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7CC3A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858" w:type="dxa"/>
            <w:tcBorders>
              <w:top w:val="nil"/>
            </w:tcBorders>
          </w:tcPr>
          <w:p w14:paraId="1C8B9027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1A6F182D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300265E5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0A7C2F0C">
            <w:pPr>
              <w:pStyle w:val="7"/>
              <w:spacing w:before="2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4E450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vMerge w:val="restart"/>
          </w:tcPr>
          <w:p w14:paraId="01E60851">
            <w:pPr>
              <w:pStyle w:val="7"/>
              <w:spacing w:before="95"/>
              <w:ind w:left="0"/>
              <w:rPr>
                <w:rFonts w:ascii="Trebuchet MS"/>
                <w:b/>
                <w:sz w:val="9"/>
              </w:rPr>
            </w:pPr>
          </w:p>
          <w:p w14:paraId="1E209CDC">
            <w:pPr>
              <w:pStyle w:val="7"/>
              <w:ind w:left="29" w:right="22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5"/>
                <w:w w:val="120"/>
                <w:sz w:val="9"/>
              </w:rPr>
              <w:t>МФЦ</w:t>
            </w:r>
          </w:p>
        </w:tc>
        <w:tc>
          <w:tcPr>
            <w:tcW w:w="3866" w:type="dxa"/>
            <w:gridSpan w:val="2"/>
          </w:tcPr>
          <w:p w14:paraId="674FEB15">
            <w:pPr>
              <w:pStyle w:val="7"/>
              <w:spacing w:before="10" w:line="89" w:lineRule="exact"/>
              <w:ind w:lef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30.Всего</w:t>
            </w:r>
            <w:r>
              <w:rPr>
                <w:rFonts w:ascii="Times New Roman" w:hAnsi="Times New Roman"/>
                <w:spacing w:val="-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</w:tcPr>
          <w:p w14:paraId="0DDEF6BD">
            <w:pPr>
              <w:pStyle w:val="7"/>
              <w:spacing w:before="10" w:line="89" w:lineRule="exact"/>
              <w:ind w:left="0" w:right="1941"/>
              <w:jc w:val="right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10"/>
                <w:w w:val="125"/>
                <w:sz w:val="9"/>
              </w:rPr>
              <w:t>0</w:t>
            </w:r>
          </w:p>
        </w:tc>
      </w:tr>
      <w:tr w14:paraId="1B76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vMerge w:val="continue"/>
            <w:tcBorders>
              <w:top w:val="nil"/>
            </w:tcBorders>
          </w:tcPr>
          <w:p w14:paraId="4097C6D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54FB4841">
            <w:pPr>
              <w:pStyle w:val="7"/>
              <w:spacing w:before="7" w:line="92" w:lineRule="exact"/>
              <w:ind w:left="9" w:right="4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Карточки</w:t>
            </w:r>
          </w:p>
        </w:tc>
        <w:tc>
          <w:tcPr>
            <w:tcW w:w="2910" w:type="dxa"/>
            <w:shd w:val="clear" w:color="auto" w:fill="91D04F"/>
          </w:tcPr>
          <w:p w14:paraId="02771D42">
            <w:pPr>
              <w:pStyle w:val="7"/>
              <w:spacing w:before="9"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31.Суммарное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12A07DC5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67BE9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vMerge w:val="continue"/>
            <w:tcBorders>
              <w:top w:val="nil"/>
            </w:tcBorders>
          </w:tcPr>
          <w:p w14:paraId="709F814D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19C0E734">
            <w:pPr>
              <w:pStyle w:val="7"/>
              <w:spacing w:before="8" w:line="91" w:lineRule="exact"/>
              <w:ind w:left="9" w:righ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Баннеры</w:t>
            </w:r>
          </w:p>
        </w:tc>
        <w:tc>
          <w:tcPr>
            <w:tcW w:w="2910" w:type="dxa"/>
            <w:shd w:val="clear" w:color="auto" w:fill="91D04F"/>
          </w:tcPr>
          <w:p w14:paraId="15F48D39">
            <w:pPr>
              <w:pStyle w:val="7"/>
              <w:spacing w:before="10" w:line="89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32.Суммарное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10B0757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408C8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vMerge w:val="continue"/>
            <w:tcBorders>
              <w:top w:val="nil"/>
            </w:tcBorders>
          </w:tcPr>
          <w:p w14:paraId="2C0EE21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14:paraId="44CE90AB">
            <w:pPr>
              <w:pStyle w:val="7"/>
              <w:spacing w:before="7" w:line="92" w:lineRule="exact"/>
              <w:ind w:left="9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Ролик</w:t>
            </w:r>
          </w:p>
        </w:tc>
        <w:tc>
          <w:tcPr>
            <w:tcW w:w="2910" w:type="dxa"/>
            <w:shd w:val="clear" w:color="auto" w:fill="91D04F"/>
          </w:tcPr>
          <w:p w14:paraId="6FAC8398">
            <w:pPr>
              <w:pStyle w:val="7"/>
              <w:spacing w:before="9"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33.Суммарное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3B0C6DB1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688A3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858" w:type="dxa"/>
            <w:tcBorders>
              <w:bottom w:val="nil"/>
            </w:tcBorders>
          </w:tcPr>
          <w:p w14:paraId="1B4989A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866" w:type="dxa"/>
            <w:gridSpan w:val="2"/>
          </w:tcPr>
          <w:p w14:paraId="36E250E1">
            <w:pPr>
              <w:pStyle w:val="7"/>
              <w:spacing w:before="10" w:line="88" w:lineRule="exact"/>
              <w:ind w:lef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34.Всего</w:t>
            </w:r>
            <w:r>
              <w:rPr>
                <w:rFonts w:ascii="Times New Roman" w:hAnsi="Times New Roman"/>
                <w:spacing w:val="-2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</w:tcPr>
          <w:p w14:paraId="70BAE347">
            <w:pPr>
              <w:pStyle w:val="7"/>
              <w:spacing w:before="10" w:line="88" w:lineRule="exact"/>
              <w:ind w:left="0" w:right="1941"/>
              <w:jc w:val="right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10"/>
                <w:w w:val="125"/>
                <w:sz w:val="9"/>
              </w:rPr>
              <w:t>0</w:t>
            </w:r>
          </w:p>
        </w:tc>
      </w:tr>
      <w:tr w14:paraId="7B7EF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046F65E2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48E5EBF4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59A9AC39">
            <w:pPr>
              <w:pStyle w:val="7"/>
              <w:spacing w:before="10"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35.Суммарное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1266809F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41432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76FACA49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97DAE38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1A300D41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1CD11DF2">
            <w:pPr>
              <w:pStyle w:val="7"/>
              <w:spacing w:before="8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4841C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149D5C71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7374E42D">
            <w:pPr>
              <w:pStyle w:val="7"/>
              <w:spacing w:before="10"/>
              <w:ind w:left="9" w:right="4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Карточки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C7BE263">
            <w:pPr>
              <w:pStyle w:val="7"/>
              <w:spacing w:before="74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36.Каналы,</w:t>
            </w:r>
            <w:r>
              <w:rPr>
                <w:rFonts w:ascii="Times New Roman" w:hAnsi="Times New Roman"/>
                <w:spacing w:val="-6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используемые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для</w:t>
            </w:r>
            <w:r>
              <w:rPr>
                <w:rFonts w:ascii="Times New Roman" w:hAnsi="Times New Roman"/>
                <w:spacing w:val="-7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48519C96">
            <w:pPr>
              <w:pStyle w:val="7"/>
              <w:spacing w:before="2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14DB1EEC">
            <w:pPr>
              <w:pStyle w:val="7"/>
              <w:spacing w:before="5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5DB17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6EE7A018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1769933E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2D7BDE77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653D8288">
            <w:pPr>
              <w:pStyle w:val="7"/>
              <w:spacing w:before="2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5C7BC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6CA514E1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4C045DAA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63F34B64">
            <w:pPr>
              <w:pStyle w:val="7"/>
              <w:spacing w:before="10" w:line="88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37.Суммарное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04ACFC07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28637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11F2C42D">
            <w:pPr>
              <w:pStyle w:val="7"/>
              <w:spacing w:before="60"/>
              <w:ind w:left="402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Социальная</w:t>
            </w:r>
            <w:r>
              <w:rPr>
                <w:rFonts w:ascii="Times New Roman" w:hAnsi="Times New Roman"/>
                <w:spacing w:val="7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реклама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1E034B6">
            <w:pPr>
              <w:pStyle w:val="7"/>
              <w:spacing w:before="19"/>
              <w:ind w:left="0"/>
              <w:rPr>
                <w:rFonts w:ascii="Trebuchet MS"/>
                <w:b/>
                <w:sz w:val="9"/>
              </w:rPr>
            </w:pPr>
          </w:p>
          <w:p w14:paraId="712E8F9C">
            <w:pPr>
              <w:pStyle w:val="7"/>
              <w:spacing w:before="1"/>
              <w:ind w:left="9" w:right="3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Баннеры</w:t>
            </w:r>
          </w:p>
        </w:tc>
        <w:tc>
          <w:tcPr>
            <w:tcW w:w="2910" w:type="dxa"/>
            <w:tcBorders>
              <w:bottom w:val="nil"/>
            </w:tcBorders>
          </w:tcPr>
          <w:p w14:paraId="421B6CD1">
            <w:pPr>
              <w:pStyle w:val="7"/>
              <w:spacing w:before="83"/>
              <w:ind w:left="0"/>
              <w:rPr>
                <w:rFonts w:ascii="Trebuchet MS"/>
                <w:b/>
                <w:sz w:val="9"/>
              </w:rPr>
            </w:pPr>
          </w:p>
          <w:p w14:paraId="20486803">
            <w:pPr>
              <w:pStyle w:val="7"/>
              <w:spacing w:before="1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38.Каналы,</w:t>
            </w:r>
            <w:r>
              <w:rPr>
                <w:rFonts w:ascii="Times New Roman" w:hAnsi="Times New Roman"/>
                <w:spacing w:val="-6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используемые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для</w:t>
            </w:r>
            <w:r>
              <w:rPr>
                <w:rFonts w:ascii="Times New Roman" w:hAnsi="Times New Roman"/>
                <w:spacing w:val="-7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tcBorders>
              <w:bottom w:val="nil"/>
            </w:tcBorders>
          </w:tcPr>
          <w:p w14:paraId="27F56E28">
            <w:pPr>
              <w:pStyle w:val="7"/>
              <w:spacing w:before="8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  <w:p w14:paraId="49A080CC">
            <w:pPr>
              <w:pStyle w:val="7"/>
              <w:spacing w:before="6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74CA2163">
            <w:pPr>
              <w:pStyle w:val="7"/>
              <w:spacing w:before="3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0873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02CF1039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3D99D5CB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2CEAE4FB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23B4809C">
            <w:pPr>
              <w:pStyle w:val="7"/>
              <w:spacing w:before="3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  <w:tr w14:paraId="3532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3C7FC22C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14:paraId="5C889694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shd w:val="clear" w:color="auto" w:fill="91D04F"/>
          </w:tcPr>
          <w:p w14:paraId="5C91ACF0">
            <w:pPr>
              <w:pStyle w:val="7"/>
              <w:spacing w:before="8" w:line="90" w:lineRule="exact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39.Суммарное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количество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shd w:val="clear" w:color="auto" w:fill="91D04F"/>
          </w:tcPr>
          <w:p w14:paraId="7A1506EA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</w:tr>
      <w:tr w14:paraId="7317B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3898A16C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6474F0ED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14:paraId="3644FA74">
            <w:pPr>
              <w:pStyle w:val="7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45DB58AB">
            <w:pPr>
              <w:pStyle w:val="7"/>
              <w:spacing w:before="5" w:line="87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1.</w:t>
            </w:r>
          </w:p>
        </w:tc>
      </w:tr>
      <w:tr w14:paraId="7946C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58" w:type="dxa"/>
            <w:tcBorders>
              <w:top w:val="nil"/>
              <w:bottom w:val="nil"/>
            </w:tcBorders>
          </w:tcPr>
          <w:p w14:paraId="483AE743">
            <w:pPr>
              <w:pStyle w:val="7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1F67E241">
            <w:pPr>
              <w:pStyle w:val="7"/>
              <w:spacing w:before="11"/>
              <w:ind w:left="9" w:right="1"/>
              <w:jc w:val="center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2"/>
                <w:w w:val="120"/>
                <w:sz w:val="9"/>
              </w:rPr>
              <w:t>Ролик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569122E3">
            <w:pPr>
              <w:pStyle w:val="7"/>
              <w:spacing w:before="75"/>
              <w:ind w:left="7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w w:val="120"/>
                <w:sz w:val="9"/>
              </w:rPr>
              <w:t>40.Каналы,</w:t>
            </w:r>
            <w:r>
              <w:rPr>
                <w:rFonts w:ascii="Times New Roman" w:hAnsi="Times New Roman"/>
                <w:spacing w:val="-6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используемые</w:t>
            </w:r>
            <w:r>
              <w:rPr>
                <w:rFonts w:ascii="Times New Roman" w:hAnsi="Times New Roman"/>
                <w:spacing w:val="-5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w w:val="120"/>
                <w:sz w:val="9"/>
              </w:rPr>
              <w:t>для</w:t>
            </w:r>
            <w:r>
              <w:rPr>
                <w:rFonts w:ascii="Times New Roman" w:hAnsi="Times New Roman"/>
                <w:spacing w:val="-7"/>
                <w:w w:val="120"/>
                <w:sz w:val="9"/>
              </w:rPr>
              <w:t xml:space="preserve"> </w:t>
            </w:r>
            <w:r>
              <w:rPr>
                <w:rFonts w:ascii="Trebuchet MS" w:hAnsi="Trebuchet MS"/>
                <w:spacing w:val="-2"/>
                <w:w w:val="120"/>
                <w:sz w:val="9"/>
              </w:rPr>
              <w:t>размещений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9620DB7">
            <w:pPr>
              <w:pStyle w:val="7"/>
              <w:spacing w:before="3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2.</w:t>
            </w:r>
          </w:p>
          <w:p w14:paraId="52596C6C">
            <w:pPr>
              <w:pStyle w:val="7"/>
              <w:spacing w:before="5" w:line="86" w:lineRule="exact"/>
              <w:ind w:left="6"/>
              <w:rPr>
                <w:rFonts w:ascii="Trebuchet MS"/>
                <w:sz w:val="9"/>
              </w:rPr>
            </w:pPr>
            <w:r>
              <w:rPr>
                <w:rFonts w:ascii="Trebuchet MS"/>
                <w:spacing w:val="-5"/>
                <w:w w:val="110"/>
                <w:sz w:val="9"/>
              </w:rPr>
              <w:t>3.</w:t>
            </w:r>
          </w:p>
        </w:tc>
      </w:tr>
      <w:tr w14:paraId="3F751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858" w:type="dxa"/>
            <w:tcBorders>
              <w:top w:val="nil"/>
            </w:tcBorders>
          </w:tcPr>
          <w:p w14:paraId="43D94F4C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22E7FDDE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4889FBB1">
            <w:pPr>
              <w:pStyle w:val="7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961" w:type="dxa"/>
            <w:tcBorders>
              <w:top w:val="nil"/>
            </w:tcBorders>
          </w:tcPr>
          <w:p w14:paraId="719FA107">
            <w:pPr>
              <w:pStyle w:val="7"/>
              <w:spacing w:before="2"/>
              <w:ind w:left="6"/>
              <w:rPr>
                <w:rFonts w:ascii="Trebuchet MS" w:hAnsi="Trebuchet MS"/>
                <w:sz w:val="9"/>
              </w:rPr>
            </w:pPr>
            <w:r>
              <w:rPr>
                <w:rFonts w:ascii="Trebuchet MS" w:hAnsi="Trebuchet MS"/>
                <w:spacing w:val="-10"/>
                <w:w w:val="140"/>
                <w:sz w:val="9"/>
              </w:rPr>
              <w:t>…</w:t>
            </w:r>
          </w:p>
        </w:tc>
      </w:tr>
    </w:tbl>
    <w:p w14:paraId="0C0E1254">
      <w:pPr>
        <w:spacing w:after="0"/>
        <w:rPr>
          <w:rFonts w:ascii="Trebuchet MS" w:hAnsi="Trebuchet MS"/>
          <w:sz w:val="9"/>
        </w:rPr>
        <w:sectPr>
          <w:pgSz w:w="11910" w:h="16840"/>
          <w:pgMar w:top="1100" w:right="400" w:bottom="280" w:left="860" w:header="720" w:footer="720" w:gutter="0"/>
          <w:cols w:space="720" w:num="1"/>
        </w:sectPr>
      </w:pPr>
    </w:p>
    <w:p w14:paraId="64C21528">
      <w:pPr>
        <w:pStyle w:val="4"/>
        <w:spacing w:before="75"/>
        <w:ind w:left="1945" w:right="2375" w:hanging="1"/>
        <w:jc w:val="center"/>
      </w:pPr>
      <w:r>
        <w:t>Методика сбора сведений об информировании населения о возможности применения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механизма</w:t>
      </w:r>
      <w:r>
        <w:rPr>
          <w:spacing w:val="-3"/>
        </w:rPr>
        <w:t xml:space="preserve"> </w:t>
      </w:r>
      <w:r>
        <w:t>расчетов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юридическими лицами и индивидуальными предпринимателями, осуществляющими строительство жилых домов по договорам строительного подряда с использованием счетов эскроу</w:t>
      </w:r>
    </w:p>
    <w:p w14:paraId="7645B8B7">
      <w:pPr>
        <w:spacing w:before="96" w:after="0" w:line="240" w:lineRule="auto"/>
        <w:rPr>
          <w:b/>
          <w:sz w:val="20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736332F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54" w:type="dxa"/>
            <w:shd w:val="clear" w:color="auto" w:fill="C2D69A"/>
          </w:tcPr>
          <w:p w14:paraId="03FE25F6">
            <w:pPr>
              <w:pStyle w:val="7"/>
              <w:spacing w:before="31"/>
              <w:ind w:left="215" w:right="54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 пункт</w:t>
            </w:r>
          </w:p>
        </w:tc>
        <w:tc>
          <w:tcPr>
            <w:tcW w:w="4941" w:type="dxa"/>
            <w:shd w:val="clear" w:color="auto" w:fill="C2D69A"/>
          </w:tcPr>
          <w:p w14:paraId="6611C99C">
            <w:pPr>
              <w:pStyle w:val="7"/>
              <w:spacing w:before="17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9067" w:type="dxa"/>
            <w:shd w:val="clear" w:color="auto" w:fill="C2D69A"/>
          </w:tcPr>
          <w:p w14:paraId="43736975">
            <w:pPr>
              <w:pStyle w:val="7"/>
              <w:spacing w:before="17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14:paraId="3F4A0B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54" w:type="dxa"/>
          </w:tcPr>
          <w:p w14:paraId="642396F4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&lt;1&gt;</w:t>
            </w:r>
          </w:p>
        </w:tc>
        <w:tc>
          <w:tcPr>
            <w:tcW w:w="4941" w:type="dxa"/>
          </w:tcPr>
          <w:p w14:paraId="3FFA70AA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Регион</w:t>
            </w:r>
          </w:p>
        </w:tc>
        <w:tc>
          <w:tcPr>
            <w:tcW w:w="9067" w:type="dxa"/>
          </w:tcPr>
          <w:p w14:paraId="0B19AF34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323F5C6D">
            <w:pPr>
              <w:pStyle w:val="7"/>
              <w:ind w:left="149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выпадающем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списке выбрать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 проведено информирование населения</w:t>
            </w:r>
          </w:p>
        </w:tc>
      </w:tr>
      <w:tr w14:paraId="7E58702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154" w:type="dxa"/>
          </w:tcPr>
          <w:p w14:paraId="38AB594F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4941" w:type="dxa"/>
          </w:tcPr>
          <w:p w14:paraId="3B7F9715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9067" w:type="dxa"/>
          </w:tcPr>
          <w:p w14:paraId="3D74C3C0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09E85EB">
            <w:pPr>
              <w:pStyle w:val="7"/>
              <w:ind w:left="149"/>
              <w:rPr>
                <w:sz w:val="24"/>
              </w:rPr>
            </w:pPr>
            <w:r>
              <w:rPr>
                <w:sz w:val="24"/>
              </w:rPr>
              <w:t>Значение поля рассчитывается автоматически как сумма всех размещенных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в социальных сетях.</w:t>
            </w:r>
          </w:p>
        </w:tc>
      </w:tr>
      <w:tr w14:paraId="4081140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55A32F8E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&lt;3&gt;</w:t>
            </w:r>
          </w:p>
        </w:tc>
        <w:tc>
          <w:tcPr>
            <w:tcW w:w="4941" w:type="dxa"/>
          </w:tcPr>
          <w:p w14:paraId="6D6A6D11">
            <w:pPr>
              <w:pStyle w:val="7"/>
              <w:ind w:left="15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 субъектов Российской Федерации,</w:t>
            </w:r>
          </w:p>
          <w:p w14:paraId="79D36332">
            <w:pPr>
              <w:pStyle w:val="7"/>
              <w:spacing w:line="290" w:lineRule="exact"/>
              <w:ind w:left="153" w:right="1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9067" w:type="dxa"/>
          </w:tcPr>
          <w:p w14:paraId="04923BB7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B033ACE">
            <w:pPr>
              <w:pStyle w:val="7"/>
              <w:ind w:left="149"/>
              <w:rPr>
                <w:sz w:val="24"/>
              </w:rPr>
            </w:pPr>
            <w:r>
              <w:rPr>
                <w:sz w:val="24"/>
              </w:rPr>
              <w:t>Значение поля рассчитывается автоматически как сумма всех размещенных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на региональных сайтах.</w:t>
            </w:r>
          </w:p>
        </w:tc>
      </w:tr>
      <w:tr w14:paraId="26E8CFE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54" w:type="dxa"/>
          </w:tcPr>
          <w:p w14:paraId="4EB7CE5D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&lt;4&gt;</w:t>
            </w:r>
          </w:p>
        </w:tc>
        <w:tc>
          <w:tcPr>
            <w:tcW w:w="4941" w:type="dxa"/>
          </w:tcPr>
          <w:p w14:paraId="4C4B0A92">
            <w:pPr>
              <w:pStyle w:val="7"/>
              <w:ind w:left="15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9067" w:type="dxa"/>
          </w:tcPr>
          <w:p w14:paraId="5C561943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06B832F9">
            <w:pPr>
              <w:pStyle w:val="7"/>
              <w:ind w:left="149"/>
              <w:rPr>
                <w:sz w:val="24"/>
              </w:rPr>
            </w:pPr>
            <w:r>
              <w:rPr>
                <w:sz w:val="24"/>
              </w:rPr>
              <w:t>Значение поля рассчитывается автоматически как сумма всех размещенных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в СМИ (ТВ, радио и другие).</w:t>
            </w:r>
          </w:p>
        </w:tc>
      </w:tr>
      <w:tr w14:paraId="296DE22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154" w:type="dxa"/>
          </w:tcPr>
          <w:p w14:paraId="5927186D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&lt;5&gt;</w:t>
            </w:r>
          </w:p>
        </w:tc>
        <w:tc>
          <w:tcPr>
            <w:tcW w:w="4941" w:type="dxa"/>
          </w:tcPr>
          <w:p w14:paraId="5A68624F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9067" w:type="dxa"/>
          </w:tcPr>
          <w:p w14:paraId="4A1EEA28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51022C3C">
            <w:pPr>
              <w:pStyle w:val="7"/>
              <w:tabs>
                <w:tab w:val="left" w:pos="2018"/>
              </w:tabs>
              <w:ind w:left="149" w:right="107"/>
              <w:rPr>
                <w:sz w:val="24"/>
              </w:rPr>
            </w:pPr>
            <w:r>
              <w:rPr>
                <w:sz w:val="24"/>
              </w:rPr>
              <w:t>Значение поля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рассчитывается автоматически как сумма всех размещенных информационных материалов в МФЦ.</w:t>
            </w:r>
          </w:p>
        </w:tc>
      </w:tr>
    </w:tbl>
    <w:p w14:paraId="32180CAE">
      <w:pPr>
        <w:spacing w:after="0"/>
        <w:rPr>
          <w:sz w:val="24"/>
        </w:rPr>
        <w:sectPr>
          <w:pgSz w:w="16840" w:h="11910" w:orient="landscape"/>
          <w:pgMar w:top="640" w:right="840" w:bottom="280" w:left="620" w:header="720" w:footer="720" w:gutter="0"/>
          <w:cols w:space="720" w:num="1"/>
        </w:sectPr>
      </w:pPr>
    </w:p>
    <w:p w14:paraId="5809F5DF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03ABEEC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154" w:type="dxa"/>
          </w:tcPr>
          <w:p w14:paraId="28CB7626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&lt;6&gt;</w:t>
            </w:r>
          </w:p>
        </w:tc>
        <w:tc>
          <w:tcPr>
            <w:tcW w:w="4941" w:type="dxa"/>
          </w:tcPr>
          <w:p w14:paraId="5B79D8A7">
            <w:pPr>
              <w:pStyle w:val="7"/>
              <w:ind w:left="15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рекламы</w:t>
            </w:r>
          </w:p>
        </w:tc>
        <w:tc>
          <w:tcPr>
            <w:tcW w:w="9067" w:type="dxa"/>
          </w:tcPr>
          <w:p w14:paraId="36C3259A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0CDE2F7B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Значение поля рассчитывается автоматически как сумма всех размещенных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в формате социальной рекламы.</w:t>
            </w:r>
          </w:p>
        </w:tc>
      </w:tr>
      <w:tr w14:paraId="5072AAA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54" w:type="dxa"/>
          </w:tcPr>
          <w:p w14:paraId="2D18461B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&lt;7&gt;</w:t>
            </w:r>
          </w:p>
        </w:tc>
        <w:tc>
          <w:tcPr>
            <w:tcW w:w="4941" w:type="dxa"/>
          </w:tcPr>
          <w:p w14:paraId="249DC767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размещено</w:t>
            </w:r>
          </w:p>
        </w:tc>
        <w:tc>
          <w:tcPr>
            <w:tcW w:w="9067" w:type="dxa"/>
          </w:tcPr>
          <w:p w14:paraId="0D154C5D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2785172E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Рассчитывается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 2-6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включительно.</w:t>
            </w:r>
          </w:p>
        </w:tc>
      </w:tr>
      <w:tr w14:paraId="11B0883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54" w:type="dxa"/>
          </w:tcPr>
          <w:p w14:paraId="71C4F440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&lt;8&gt;</w:t>
            </w:r>
          </w:p>
        </w:tc>
        <w:tc>
          <w:tcPr>
            <w:tcW w:w="4941" w:type="dxa"/>
          </w:tcPr>
          <w:p w14:paraId="514278E4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6EF45E0E">
            <w:pPr>
              <w:pStyle w:val="7"/>
              <w:spacing w:line="289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C445569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Рассчитывается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9,16,23,30,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</w:tc>
      </w:tr>
      <w:tr w14:paraId="54DED1E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5E6662A2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&lt;9&gt;</w:t>
            </w:r>
          </w:p>
        </w:tc>
        <w:tc>
          <w:tcPr>
            <w:tcW w:w="4941" w:type="dxa"/>
          </w:tcPr>
          <w:p w14:paraId="7F724F43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7E78B25A">
            <w:pPr>
              <w:pStyle w:val="7"/>
              <w:spacing w:line="288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14A838C">
            <w:pPr>
              <w:pStyle w:val="7"/>
              <w:tabs>
                <w:tab w:val="left" w:pos="2151"/>
                <w:tab w:val="left" w:pos="4028"/>
                <w:tab w:val="left" w:pos="4627"/>
                <w:tab w:val="left" w:pos="5523"/>
                <w:tab w:val="left" w:pos="6418"/>
                <w:tab w:val="left" w:pos="7585"/>
                <w:tab w:val="left" w:pos="7953"/>
              </w:tabs>
              <w:ind w:left="166" w:right="105"/>
              <w:rPr>
                <w:sz w:val="24"/>
              </w:rPr>
            </w:pPr>
            <w:r>
              <w:rPr>
                <w:spacing w:val="-2"/>
                <w:sz w:val="24"/>
              </w:rPr>
              <w:t>Рассчитывается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10,12,14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означает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материалов, размещенных в социальных сетях.</w:t>
            </w:r>
          </w:p>
        </w:tc>
      </w:tr>
      <w:tr w14:paraId="78B60EA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54" w:type="dxa"/>
          </w:tcPr>
          <w:p w14:paraId="280DCD34">
            <w:pPr>
              <w:pStyle w:val="7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&lt;10&gt;</w:t>
            </w:r>
          </w:p>
        </w:tc>
        <w:tc>
          <w:tcPr>
            <w:tcW w:w="4941" w:type="dxa"/>
          </w:tcPr>
          <w:p w14:paraId="50204015">
            <w:pPr>
              <w:pStyle w:val="7"/>
              <w:spacing w:line="28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0BF6E50C">
            <w:pPr>
              <w:pStyle w:val="7"/>
              <w:spacing w:line="28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5AAA81E2">
            <w:pPr>
              <w:pStyle w:val="7"/>
              <w:tabs>
                <w:tab w:val="left" w:pos="1741"/>
                <w:tab w:val="left" w:pos="2706"/>
                <w:tab w:val="left" w:pos="4178"/>
                <w:tab w:val="left" w:pos="5706"/>
                <w:tab w:val="left" w:pos="7880"/>
              </w:tabs>
              <w:spacing w:line="290" w:lineRule="atLeast"/>
              <w:ind w:left="166" w:righ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размещенных в социальных сетях.</w:t>
            </w:r>
          </w:p>
        </w:tc>
      </w:tr>
      <w:tr w14:paraId="686D74F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1154" w:type="dxa"/>
          </w:tcPr>
          <w:p w14:paraId="28C554EE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&lt;11&gt;</w:t>
            </w:r>
          </w:p>
        </w:tc>
        <w:tc>
          <w:tcPr>
            <w:tcW w:w="4941" w:type="dxa"/>
          </w:tcPr>
          <w:p w14:paraId="4A826B0E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43418B83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18991E49">
            <w:pPr>
              <w:pStyle w:val="7"/>
              <w:tabs>
                <w:tab w:val="left" w:pos="1738"/>
                <w:tab w:val="left" w:pos="2703"/>
                <w:tab w:val="left" w:pos="3699"/>
                <w:tab w:val="left" w:pos="4181"/>
                <w:tab w:val="left" w:pos="5706"/>
                <w:tab w:val="left" w:pos="7881"/>
              </w:tabs>
              <w:ind w:left="166" w:right="10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размещенных в социальных сетях.</w:t>
            </w:r>
          </w:p>
          <w:p w14:paraId="12E1C6B8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5657F288">
            <w:pPr>
              <w:pStyle w:val="7"/>
              <w:spacing w:line="289" w:lineRule="exact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2121C0F1">
            <w:pPr>
              <w:pStyle w:val="7"/>
              <w:numPr>
                <w:ilvl w:val="0"/>
                <w:numId w:val="1"/>
              </w:numPr>
              <w:tabs>
                <w:tab w:val="left" w:pos="725"/>
              </w:tabs>
              <w:spacing w:before="0" w:after="0" w:line="289" w:lineRule="exact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3D74B52B">
            <w:pPr>
              <w:pStyle w:val="7"/>
              <w:numPr>
                <w:ilvl w:val="0"/>
                <w:numId w:val="1"/>
              </w:numPr>
              <w:tabs>
                <w:tab w:val="left" w:pos="725"/>
              </w:tabs>
              <w:spacing w:before="1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1F97CD19">
            <w:pPr>
              <w:pStyle w:val="7"/>
              <w:numPr>
                <w:ilvl w:val="0"/>
                <w:numId w:val="1"/>
              </w:numPr>
              <w:tabs>
                <w:tab w:val="left" w:pos="725"/>
              </w:tabs>
              <w:spacing w:before="0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434E0FBF">
            <w:pPr>
              <w:pStyle w:val="7"/>
              <w:spacing w:before="289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п.10.</w:t>
            </w:r>
          </w:p>
        </w:tc>
      </w:tr>
      <w:tr w14:paraId="0821E8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154" w:type="dxa"/>
          </w:tcPr>
          <w:p w14:paraId="7D9F8CE7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&lt;12&gt;</w:t>
            </w:r>
          </w:p>
        </w:tc>
        <w:tc>
          <w:tcPr>
            <w:tcW w:w="4941" w:type="dxa"/>
          </w:tcPr>
          <w:p w14:paraId="741CDE0B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65784F9B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4F6E2A2">
            <w:pPr>
              <w:pStyle w:val="7"/>
              <w:tabs>
                <w:tab w:val="left" w:pos="1731"/>
                <w:tab w:val="left" w:pos="2687"/>
                <w:tab w:val="left" w:pos="4149"/>
                <w:tab w:val="left" w:pos="5670"/>
                <w:tab w:val="left" w:pos="7833"/>
              </w:tabs>
              <w:ind w:left="166" w:right="10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баннеров, </w:t>
            </w:r>
            <w:r>
              <w:rPr>
                <w:sz w:val="24"/>
              </w:rPr>
              <w:t>размещенных в социальных сетях.</w:t>
            </w:r>
          </w:p>
        </w:tc>
      </w:tr>
    </w:tbl>
    <w:p w14:paraId="12BDD06D">
      <w:pPr>
        <w:spacing w:after="0"/>
        <w:rPr>
          <w:sz w:val="24"/>
        </w:rPr>
        <w:sectPr>
          <w:headerReference r:id="rId5" w:type="default"/>
          <w:pgSz w:w="16840" w:h="11910" w:orient="landscape"/>
          <w:pgMar w:top="640" w:right="840" w:bottom="280" w:left="620" w:header="3" w:footer="0" w:gutter="0"/>
          <w:pgNumType w:start="2"/>
          <w:cols w:space="720" w:num="1"/>
        </w:sectPr>
      </w:pPr>
    </w:p>
    <w:p w14:paraId="629A12F0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22EDFD1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1154" w:type="dxa"/>
          </w:tcPr>
          <w:p w14:paraId="52300EE6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&lt;13&gt;</w:t>
            </w:r>
          </w:p>
        </w:tc>
        <w:tc>
          <w:tcPr>
            <w:tcW w:w="4941" w:type="dxa"/>
          </w:tcPr>
          <w:p w14:paraId="39A194AB">
            <w:pPr>
              <w:pStyle w:val="7"/>
              <w:spacing w:line="289" w:lineRule="exact"/>
              <w:ind w:left="152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0087D8D7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6B210438">
            <w:pPr>
              <w:pStyle w:val="7"/>
              <w:tabs>
                <w:tab w:val="left" w:pos="1731"/>
                <w:tab w:val="left" w:pos="2688"/>
                <w:tab w:val="left" w:pos="3678"/>
                <w:tab w:val="left" w:pos="4149"/>
                <w:tab w:val="left" w:pos="5669"/>
                <w:tab w:val="left" w:pos="7835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баннеров, </w:t>
            </w:r>
            <w:r>
              <w:rPr>
                <w:sz w:val="24"/>
              </w:rPr>
              <w:t>размещенных в социальных сетях.</w:t>
            </w:r>
          </w:p>
          <w:p w14:paraId="7D6829D7">
            <w:pPr>
              <w:pStyle w:val="7"/>
              <w:ind w:left="0"/>
              <w:rPr>
                <w:b/>
                <w:sz w:val="24"/>
              </w:rPr>
            </w:pPr>
          </w:p>
          <w:p w14:paraId="3699804C">
            <w:pPr>
              <w:pStyle w:val="7"/>
              <w:spacing w:line="289" w:lineRule="exact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18EC0413">
            <w:pPr>
              <w:pStyle w:val="7"/>
              <w:numPr>
                <w:ilvl w:val="0"/>
                <w:numId w:val="2"/>
              </w:numPr>
              <w:tabs>
                <w:tab w:val="left" w:pos="725"/>
              </w:tabs>
              <w:spacing w:before="0" w:after="0" w:line="289" w:lineRule="exact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43AD875F">
            <w:pPr>
              <w:pStyle w:val="7"/>
              <w:numPr>
                <w:ilvl w:val="0"/>
                <w:numId w:val="2"/>
              </w:numPr>
              <w:tabs>
                <w:tab w:val="left" w:pos="725"/>
              </w:tabs>
              <w:spacing w:before="1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4787903C">
            <w:pPr>
              <w:pStyle w:val="7"/>
              <w:numPr>
                <w:ilvl w:val="0"/>
                <w:numId w:val="2"/>
              </w:numPr>
              <w:tabs>
                <w:tab w:val="left" w:pos="725"/>
              </w:tabs>
              <w:spacing w:before="0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427B2620">
            <w:pPr>
              <w:pStyle w:val="7"/>
              <w:spacing w:before="289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п.12.</w:t>
            </w:r>
          </w:p>
        </w:tc>
      </w:tr>
      <w:tr w14:paraId="175E3FA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3EDD9BFE">
            <w:pPr>
              <w:pStyle w:val="7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&lt;14&gt;</w:t>
            </w:r>
          </w:p>
        </w:tc>
        <w:tc>
          <w:tcPr>
            <w:tcW w:w="4941" w:type="dxa"/>
          </w:tcPr>
          <w:p w14:paraId="31FDDB9F">
            <w:pPr>
              <w:pStyle w:val="7"/>
              <w:spacing w:line="28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390DDF5E">
            <w:pPr>
              <w:pStyle w:val="7"/>
              <w:spacing w:line="28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502FFD85">
            <w:pPr>
              <w:pStyle w:val="7"/>
              <w:tabs>
                <w:tab w:val="left" w:pos="1758"/>
                <w:tab w:val="left" w:pos="2741"/>
                <w:tab w:val="left" w:pos="4235"/>
                <w:tab w:val="left" w:pos="5779"/>
                <w:tab w:val="left" w:pos="7971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размещенных в социальных сетях.</w:t>
            </w:r>
          </w:p>
        </w:tc>
      </w:tr>
      <w:tr w14:paraId="7107535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1154" w:type="dxa"/>
          </w:tcPr>
          <w:p w14:paraId="2E1B72D5">
            <w:pPr>
              <w:pStyle w:val="7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&lt;15&gt;</w:t>
            </w:r>
          </w:p>
        </w:tc>
        <w:tc>
          <w:tcPr>
            <w:tcW w:w="4941" w:type="dxa"/>
          </w:tcPr>
          <w:p w14:paraId="7F59B0B4">
            <w:pPr>
              <w:pStyle w:val="7"/>
              <w:spacing w:line="28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5B35C4CD">
            <w:pPr>
              <w:pStyle w:val="7"/>
              <w:spacing w:line="28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59A83BF8">
            <w:pPr>
              <w:pStyle w:val="7"/>
              <w:tabs>
                <w:tab w:val="left" w:pos="1755"/>
                <w:tab w:val="left" w:pos="2735"/>
                <w:tab w:val="left" w:pos="3743"/>
                <w:tab w:val="left" w:pos="4239"/>
                <w:tab w:val="left" w:pos="5782"/>
                <w:tab w:val="left" w:pos="7973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размещенных в социальных сетях.</w:t>
            </w:r>
          </w:p>
          <w:p w14:paraId="31DA95E8">
            <w:pPr>
              <w:pStyle w:val="7"/>
              <w:ind w:left="0"/>
              <w:rPr>
                <w:b/>
                <w:sz w:val="24"/>
              </w:rPr>
            </w:pPr>
          </w:p>
          <w:p w14:paraId="593EE3BE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070379EC">
            <w:pPr>
              <w:pStyle w:val="7"/>
              <w:numPr>
                <w:ilvl w:val="0"/>
                <w:numId w:val="3"/>
              </w:numPr>
              <w:tabs>
                <w:tab w:val="left" w:pos="725"/>
              </w:tabs>
              <w:spacing w:before="1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6F5F5125">
            <w:pPr>
              <w:pStyle w:val="7"/>
              <w:numPr>
                <w:ilvl w:val="0"/>
                <w:numId w:val="3"/>
              </w:numPr>
              <w:tabs>
                <w:tab w:val="left" w:pos="725"/>
              </w:tabs>
              <w:spacing w:before="0" w:after="0" w:line="289" w:lineRule="exact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67BC3273">
            <w:pPr>
              <w:pStyle w:val="7"/>
              <w:numPr>
                <w:ilvl w:val="0"/>
                <w:numId w:val="3"/>
              </w:numPr>
              <w:tabs>
                <w:tab w:val="left" w:pos="725"/>
              </w:tabs>
              <w:spacing w:before="0" w:after="0" w:line="289" w:lineRule="exact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33C7F3E5">
            <w:pPr>
              <w:pStyle w:val="7"/>
              <w:spacing w:before="2"/>
              <w:ind w:left="0"/>
              <w:rPr>
                <w:b/>
                <w:sz w:val="24"/>
              </w:rPr>
            </w:pPr>
          </w:p>
          <w:p w14:paraId="3DCA7906">
            <w:pPr>
              <w:pStyle w:val="7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п.14.</w:t>
            </w:r>
          </w:p>
        </w:tc>
      </w:tr>
      <w:tr w14:paraId="4C2468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154" w:type="dxa"/>
          </w:tcPr>
          <w:p w14:paraId="3BDFD30D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&lt;16&gt;</w:t>
            </w:r>
          </w:p>
        </w:tc>
        <w:tc>
          <w:tcPr>
            <w:tcW w:w="4941" w:type="dxa"/>
          </w:tcPr>
          <w:p w14:paraId="7B5CCD2A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7902C42D">
            <w:pPr>
              <w:pStyle w:val="7"/>
              <w:spacing w:line="289" w:lineRule="exact"/>
              <w:ind w:left="1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65FBFD95">
            <w:pPr>
              <w:pStyle w:val="7"/>
              <w:ind w:left="166" w:right="102"/>
              <w:jc w:val="both"/>
              <w:rPr>
                <w:sz w:val="24"/>
              </w:rPr>
            </w:pPr>
            <w:r>
              <w:rPr>
                <w:sz w:val="24"/>
              </w:rPr>
              <w:t>Рассчитывается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автоматически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сумма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полей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17,19,21 и означает количество информационных материалов размещенных на региональных сайтах.</w:t>
            </w:r>
          </w:p>
        </w:tc>
      </w:tr>
    </w:tbl>
    <w:p w14:paraId="2AFD3076">
      <w:pPr>
        <w:spacing w:after="0"/>
        <w:jc w:val="both"/>
        <w:rPr>
          <w:sz w:val="24"/>
        </w:rPr>
        <w:sectPr>
          <w:pgSz w:w="16840" w:h="11910" w:orient="landscape"/>
          <w:pgMar w:top="640" w:right="840" w:bottom="280" w:left="620" w:header="3" w:footer="0" w:gutter="0"/>
          <w:cols w:space="720" w:num="1"/>
        </w:sectPr>
      </w:pPr>
    </w:p>
    <w:p w14:paraId="6BD6B8AB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466A2E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68424FD5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&lt;17&gt;</w:t>
            </w:r>
          </w:p>
        </w:tc>
        <w:tc>
          <w:tcPr>
            <w:tcW w:w="4941" w:type="dxa"/>
          </w:tcPr>
          <w:p w14:paraId="4B448D2C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2D0F8982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27857D84">
            <w:pPr>
              <w:pStyle w:val="7"/>
              <w:tabs>
                <w:tab w:val="left" w:pos="1741"/>
                <w:tab w:val="left" w:pos="2706"/>
                <w:tab w:val="left" w:pos="4178"/>
                <w:tab w:val="left" w:pos="5706"/>
                <w:tab w:val="left" w:pos="7880"/>
              </w:tabs>
              <w:ind w:left="166" w:righ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размещенных на региональных сайтах.</w:t>
            </w:r>
          </w:p>
        </w:tc>
      </w:tr>
      <w:tr w14:paraId="1F0D02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1154" w:type="dxa"/>
          </w:tcPr>
          <w:p w14:paraId="57078B36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&lt;18&gt;</w:t>
            </w:r>
          </w:p>
        </w:tc>
        <w:tc>
          <w:tcPr>
            <w:tcW w:w="4941" w:type="dxa"/>
          </w:tcPr>
          <w:p w14:paraId="0654116B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5C805C13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1A3F512">
            <w:pPr>
              <w:pStyle w:val="7"/>
              <w:tabs>
                <w:tab w:val="left" w:pos="1738"/>
                <w:tab w:val="left" w:pos="2703"/>
                <w:tab w:val="left" w:pos="3699"/>
                <w:tab w:val="left" w:pos="4181"/>
                <w:tab w:val="left" w:pos="5706"/>
                <w:tab w:val="left" w:pos="7881"/>
              </w:tabs>
              <w:ind w:left="166" w:right="10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размещенных на региональных сайтах.</w:t>
            </w:r>
          </w:p>
          <w:p w14:paraId="3B1C3986">
            <w:pPr>
              <w:pStyle w:val="7"/>
              <w:ind w:left="0"/>
              <w:rPr>
                <w:b/>
                <w:sz w:val="24"/>
              </w:rPr>
            </w:pPr>
          </w:p>
          <w:p w14:paraId="6CBB8FEF">
            <w:pPr>
              <w:pStyle w:val="7"/>
              <w:spacing w:line="289" w:lineRule="exact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1533A9EC">
            <w:pPr>
              <w:pStyle w:val="7"/>
              <w:numPr>
                <w:ilvl w:val="0"/>
                <w:numId w:val="4"/>
              </w:numPr>
              <w:tabs>
                <w:tab w:val="left" w:pos="725"/>
              </w:tabs>
              <w:spacing w:before="0" w:after="0" w:line="289" w:lineRule="exact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47715945">
            <w:pPr>
              <w:pStyle w:val="7"/>
              <w:numPr>
                <w:ilvl w:val="0"/>
                <w:numId w:val="4"/>
              </w:numPr>
              <w:tabs>
                <w:tab w:val="left" w:pos="725"/>
              </w:tabs>
              <w:spacing w:before="1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6DF0751B">
            <w:pPr>
              <w:pStyle w:val="7"/>
              <w:numPr>
                <w:ilvl w:val="0"/>
                <w:numId w:val="4"/>
              </w:numPr>
              <w:tabs>
                <w:tab w:val="left" w:pos="725"/>
              </w:tabs>
              <w:spacing w:before="0" w:after="0" w:line="240" w:lineRule="auto"/>
              <w:ind w:left="725" w:right="0" w:hanging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r>
              <w:rPr>
                <w:spacing w:val="-2"/>
                <w:sz w:val="24"/>
              </w:rPr>
              <w:t>материал</w:t>
            </w:r>
          </w:p>
          <w:p w14:paraId="176F007E">
            <w:pPr>
              <w:pStyle w:val="7"/>
              <w:spacing w:before="289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п.17.</w:t>
            </w:r>
          </w:p>
        </w:tc>
      </w:tr>
      <w:tr w14:paraId="64586C9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18769F8A">
            <w:pPr>
              <w:pStyle w:val="7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&lt;19&gt;</w:t>
            </w:r>
          </w:p>
        </w:tc>
        <w:tc>
          <w:tcPr>
            <w:tcW w:w="4941" w:type="dxa"/>
          </w:tcPr>
          <w:p w14:paraId="1B7BDA30">
            <w:pPr>
              <w:pStyle w:val="7"/>
              <w:spacing w:line="28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6725500E">
            <w:pPr>
              <w:pStyle w:val="7"/>
              <w:spacing w:line="28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0CD6958C">
            <w:pPr>
              <w:pStyle w:val="7"/>
              <w:tabs>
                <w:tab w:val="left" w:pos="1731"/>
                <w:tab w:val="left" w:pos="2687"/>
                <w:tab w:val="left" w:pos="4149"/>
                <w:tab w:val="left" w:pos="5670"/>
                <w:tab w:val="left" w:pos="7833"/>
              </w:tabs>
              <w:ind w:left="166" w:right="10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баннеров, </w:t>
            </w:r>
            <w:r>
              <w:rPr>
                <w:sz w:val="24"/>
              </w:rPr>
              <w:t>размещенных на региональных сайтах.</w:t>
            </w:r>
          </w:p>
        </w:tc>
      </w:tr>
      <w:tr w14:paraId="2C2BD4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1154" w:type="dxa"/>
          </w:tcPr>
          <w:p w14:paraId="24DD7086">
            <w:pPr>
              <w:pStyle w:val="7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&lt;20&gt;</w:t>
            </w:r>
          </w:p>
        </w:tc>
        <w:tc>
          <w:tcPr>
            <w:tcW w:w="4941" w:type="dxa"/>
          </w:tcPr>
          <w:p w14:paraId="3CB97D36">
            <w:pPr>
              <w:pStyle w:val="7"/>
              <w:spacing w:line="287" w:lineRule="exact"/>
              <w:ind w:left="302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4260ACD7">
            <w:pPr>
              <w:pStyle w:val="7"/>
              <w:spacing w:line="28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37508608">
            <w:pPr>
              <w:pStyle w:val="7"/>
              <w:tabs>
                <w:tab w:val="left" w:pos="1731"/>
                <w:tab w:val="left" w:pos="2688"/>
                <w:tab w:val="left" w:pos="3678"/>
                <w:tab w:val="left" w:pos="4149"/>
                <w:tab w:val="left" w:pos="5669"/>
                <w:tab w:val="left" w:pos="7835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баннеров, </w:t>
            </w:r>
            <w:r>
              <w:rPr>
                <w:sz w:val="24"/>
              </w:rPr>
              <w:t>размещенных на региональных сайтах.</w:t>
            </w:r>
          </w:p>
          <w:p w14:paraId="637CB537">
            <w:pPr>
              <w:pStyle w:val="7"/>
              <w:ind w:left="0"/>
              <w:rPr>
                <w:b/>
                <w:sz w:val="24"/>
              </w:rPr>
            </w:pPr>
          </w:p>
          <w:p w14:paraId="6E364DE1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3A4FB5F6">
            <w:pPr>
              <w:pStyle w:val="7"/>
              <w:numPr>
                <w:ilvl w:val="0"/>
                <w:numId w:val="5"/>
              </w:numPr>
              <w:tabs>
                <w:tab w:val="left" w:pos="525"/>
              </w:tabs>
              <w:spacing w:before="1" w:after="0" w:line="240" w:lineRule="auto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08A2AE65">
            <w:pPr>
              <w:pStyle w:val="7"/>
              <w:numPr>
                <w:ilvl w:val="0"/>
                <w:numId w:val="5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3BA03F67">
            <w:pPr>
              <w:pStyle w:val="7"/>
              <w:numPr>
                <w:ilvl w:val="0"/>
                <w:numId w:val="5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1B36D81A">
            <w:pPr>
              <w:pStyle w:val="7"/>
              <w:ind w:left="0"/>
              <w:rPr>
                <w:b/>
                <w:sz w:val="24"/>
              </w:rPr>
            </w:pPr>
          </w:p>
          <w:p w14:paraId="409D2667">
            <w:pPr>
              <w:pStyle w:val="7"/>
              <w:ind w:left="0"/>
              <w:rPr>
                <w:b/>
                <w:sz w:val="24"/>
              </w:rPr>
            </w:pPr>
          </w:p>
          <w:p w14:paraId="68E00C37">
            <w:pPr>
              <w:pStyle w:val="7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п.19.</w:t>
            </w:r>
          </w:p>
        </w:tc>
      </w:tr>
    </w:tbl>
    <w:p w14:paraId="359D3343">
      <w:pPr>
        <w:spacing w:after="0"/>
        <w:rPr>
          <w:sz w:val="24"/>
        </w:rPr>
        <w:sectPr>
          <w:pgSz w:w="16840" w:h="11910" w:orient="landscape"/>
          <w:pgMar w:top="640" w:right="840" w:bottom="280" w:left="620" w:header="3" w:footer="0" w:gutter="0"/>
          <w:cols w:space="720" w:num="1"/>
        </w:sectPr>
      </w:pPr>
    </w:p>
    <w:p w14:paraId="27D60BA7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5B8532D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54" w:type="dxa"/>
          </w:tcPr>
          <w:p w14:paraId="7BEBF5DB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&lt;21&gt;</w:t>
            </w:r>
          </w:p>
        </w:tc>
        <w:tc>
          <w:tcPr>
            <w:tcW w:w="4941" w:type="dxa"/>
          </w:tcPr>
          <w:p w14:paraId="50A6CD6B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7A533F4D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394E23EB">
            <w:pPr>
              <w:pStyle w:val="7"/>
              <w:tabs>
                <w:tab w:val="left" w:pos="1758"/>
                <w:tab w:val="left" w:pos="2741"/>
                <w:tab w:val="left" w:pos="4235"/>
                <w:tab w:val="left" w:pos="5779"/>
                <w:tab w:val="left" w:pos="7971"/>
              </w:tabs>
              <w:spacing w:line="288" w:lineRule="exact"/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размещенных на региональных сайтах.</w:t>
            </w:r>
          </w:p>
        </w:tc>
      </w:tr>
      <w:tr w14:paraId="485B12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1154" w:type="dxa"/>
          </w:tcPr>
          <w:p w14:paraId="3586E226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&lt;22&gt;</w:t>
            </w:r>
          </w:p>
        </w:tc>
        <w:tc>
          <w:tcPr>
            <w:tcW w:w="4941" w:type="dxa"/>
          </w:tcPr>
          <w:p w14:paraId="7C591C0B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01232FCB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2004D973">
            <w:pPr>
              <w:pStyle w:val="7"/>
              <w:tabs>
                <w:tab w:val="left" w:pos="1755"/>
                <w:tab w:val="left" w:pos="2735"/>
                <w:tab w:val="left" w:pos="3743"/>
                <w:tab w:val="left" w:pos="4239"/>
                <w:tab w:val="left" w:pos="5782"/>
                <w:tab w:val="left" w:pos="7973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размещенных на региональных сайтах.</w:t>
            </w:r>
          </w:p>
          <w:p w14:paraId="729AE2D4">
            <w:pPr>
              <w:pStyle w:val="7"/>
              <w:ind w:left="0"/>
              <w:rPr>
                <w:b/>
                <w:sz w:val="24"/>
              </w:rPr>
            </w:pPr>
          </w:p>
          <w:p w14:paraId="0DBC86C3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14C7BB18">
            <w:pPr>
              <w:pStyle w:val="7"/>
              <w:numPr>
                <w:ilvl w:val="0"/>
                <w:numId w:val="6"/>
              </w:numPr>
              <w:tabs>
                <w:tab w:val="left" w:pos="525"/>
              </w:tabs>
              <w:spacing w:before="1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55DA70AA">
            <w:pPr>
              <w:pStyle w:val="7"/>
              <w:numPr>
                <w:ilvl w:val="0"/>
                <w:numId w:val="6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260ADDE0">
            <w:pPr>
              <w:pStyle w:val="7"/>
              <w:numPr>
                <w:ilvl w:val="0"/>
                <w:numId w:val="6"/>
              </w:numPr>
              <w:tabs>
                <w:tab w:val="left" w:pos="525"/>
              </w:tabs>
              <w:spacing w:before="0" w:after="0" w:line="240" w:lineRule="auto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01005F9A">
            <w:pPr>
              <w:pStyle w:val="7"/>
              <w:spacing w:before="289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п.21.</w:t>
            </w:r>
          </w:p>
        </w:tc>
      </w:tr>
      <w:tr w14:paraId="0E16552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4869E475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&lt;23&gt;</w:t>
            </w:r>
          </w:p>
        </w:tc>
        <w:tc>
          <w:tcPr>
            <w:tcW w:w="4941" w:type="dxa"/>
          </w:tcPr>
          <w:p w14:paraId="25C57EDD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581F4461">
            <w:pPr>
              <w:pStyle w:val="7"/>
              <w:spacing w:line="288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50515457">
            <w:pPr>
              <w:pStyle w:val="7"/>
              <w:tabs>
                <w:tab w:val="left" w:pos="2470"/>
                <w:tab w:val="left" w:pos="4667"/>
                <w:tab w:val="left" w:pos="5588"/>
                <w:tab w:val="left" w:pos="6804"/>
                <w:tab w:val="left" w:pos="8019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Рассчитывается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24,26,28 </w:t>
            </w:r>
            <w:r>
              <w:rPr>
                <w:sz w:val="24"/>
              </w:rPr>
              <w:t>и означает 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размещенных в СМИ.</w:t>
            </w:r>
          </w:p>
        </w:tc>
      </w:tr>
      <w:tr w14:paraId="18DCEC5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29D3EA00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&lt;24&gt;</w:t>
            </w:r>
          </w:p>
        </w:tc>
        <w:tc>
          <w:tcPr>
            <w:tcW w:w="4941" w:type="dxa"/>
          </w:tcPr>
          <w:p w14:paraId="50B230F1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475B1DC1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CCFC79B">
            <w:pPr>
              <w:pStyle w:val="7"/>
              <w:tabs>
                <w:tab w:val="left" w:pos="1741"/>
                <w:tab w:val="left" w:pos="2706"/>
                <w:tab w:val="left" w:pos="4178"/>
                <w:tab w:val="left" w:pos="5706"/>
                <w:tab w:val="left" w:pos="7880"/>
              </w:tabs>
              <w:ind w:left="166" w:righ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размещенных в СМИ.</w:t>
            </w:r>
          </w:p>
        </w:tc>
      </w:tr>
      <w:tr w14:paraId="6B42E57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1154" w:type="dxa"/>
          </w:tcPr>
          <w:p w14:paraId="5732F8D2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&lt;25&gt;</w:t>
            </w:r>
          </w:p>
        </w:tc>
        <w:tc>
          <w:tcPr>
            <w:tcW w:w="4941" w:type="dxa"/>
          </w:tcPr>
          <w:p w14:paraId="64EB23BD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291B5B7F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471800C">
            <w:pPr>
              <w:pStyle w:val="7"/>
              <w:tabs>
                <w:tab w:val="left" w:pos="1738"/>
                <w:tab w:val="left" w:pos="2703"/>
                <w:tab w:val="left" w:pos="3699"/>
                <w:tab w:val="left" w:pos="4181"/>
                <w:tab w:val="left" w:pos="5706"/>
                <w:tab w:val="left" w:pos="7881"/>
              </w:tabs>
              <w:ind w:left="166" w:right="10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размещенных в СМИ.</w:t>
            </w:r>
          </w:p>
          <w:p w14:paraId="659F8FE2">
            <w:pPr>
              <w:pStyle w:val="7"/>
              <w:ind w:left="0"/>
              <w:rPr>
                <w:b/>
                <w:sz w:val="24"/>
              </w:rPr>
            </w:pPr>
          </w:p>
          <w:p w14:paraId="0F1B1028">
            <w:pPr>
              <w:pStyle w:val="7"/>
              <w:ind w:left="0"/>
              <w:rPr>
                <w:b/>
                <w:sz w:val="24"/>
              </w:rPr>
            </w:pPr>
          </w:p>
          <w:p w14:paraId="63B9E401">
            <w:pPr>
              <w:pStyle w:val="7"/>
              <w:ind w:left="0"/>
              <w:rPr>
                <w:b/>
                <w:sz w:val="24"/>
              </w:rPr>
            </w:pPr>
          </w:p>
          <w:p w14:paraId="70441796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3134A733">
            <w:pPr>
              <w:pStyle w:val="7"/>
              <w:numPr>
                <w:ilvl w:val="0"/>
                <w:numId w:val="7"/>
              </w:numPr>
              <w:tabs>
                <w:tab w:val="left" w:pos="525"/>
              </w:tabs>
              <w:spacing w:before="1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447302A3">
            <w:pPr>
              <w:pStyle w:val="7"/>
              <w:numPr>
                <w:ilvl w:val="0"/>
                <w:numId w:val="7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67C028D9">
            <w:pPr>
              <w:pStyle w:val="7"/>
              <w:numPr>
                <w:ilvl w:val="0"/>
                <w:numId w:val="7"/>
              </w:numPr>
              <w:tabs>
                <w:tab w:val="left" w:pos="525"/>
              </w:tabs>
              <w:spacing w:before="0" w:after="0" w:line="240" w:lineRule="auto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</w:tbl>
    <w:p w14:paraId="785EEDCD"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640" w:right="840" w:bottom="280" w:left="620" w:header="3" w:footer="0" w:gutter="0"/>
          <w:cols w:space="720" w:num="1"/>
        </w:sectPr>
      </w:pPr>
    </w:p>
    <w:p w14:paraId="6690E614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1212D2C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54" w:type="dxa"/>
          </w:tcPr>
          <w:p w14:paraId="42BFFAD6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941" w:type="dxa"/>
          </w:tcPr>
          <w:p w14:paraId="7819A7BC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67" w:type="dxa"/>
          </w:tcPr>
          <w:p w14:paraId="32BEED08">
            <w:pPr>
              <w:pStyle w:val="7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п.24.</w:t>
            </w:r>
          </w:p>
        </w:tc>
      </w:tr>
      <w:tr w14:paraId="695A999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1FCD2EAE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&lt;26&gt;</w:t>
            </w:r>
          </w:p>
        </w:tc>
        <w:tc>
          <w:tcPr>
            <w:tcW w:w="4941" w:type="dxa"/>
          </w:tcPr>
          <w:p w14:paraId="05AE70FB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0DA31DF6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38B3C94F">
            <w:pPr>
              <w:pStyle w:val="7"/>
              <w:tabs>
                <w:tab w:val="left" w:pos="1731"/>
                <w:tab w:val="left" w:pos="2687"/>
                <w:tab w:val="left" w:pos="4149"/>
                <w:tab w:val="left" w:pos="5670"/>
                <w:tab w:val="left" w:pos="7833"/>
              </w:tabs>
              <w:ind w:left="166" w:right="10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баннеров, </w:t>
            </w:r>
            <w:r>
              <w:rPr>
                <w:sz w:val="24"/>
              </w:rPr>
              <w:t>размещенных в СМИ.</w:t>
            </w:r>
          </w:p>
        </w:tc>
      </w:tr>
      <w:tr w14:paraId="371E92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1154" w:type="dxa"/>
          </w:tcPr>
          <w:p w14:paraId="4D577FD3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&lt;27&gt;</w:t>
            </w:r>
          </w:p>
        </w:tc>
        <w:tc>
          <w:tcPr>
            <w:tcW w:w="4941" w:type="dxa"/>
          </w:tcPr>
          <w:p w14:paraId="1CF6D204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23E39874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14C055B4">
            <w:pPr>
              <w:pStyle w:val="7"/>
              <w:tabs>
                <w:tab w:val="left" w:pos="1731"/>
                <w:tab w:val="left" w:pos="2688"/>
                <w:tab w:val="left" w:pos="3678"/>
                <w:tab w:val="left" w:pos="4149"/>
                <w:tab w:val="left" w:pos="5669"/>
                <w:tab w:val="left" w:pos="7835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баннеров, </w:t>
            </w:r>
            <w:r>
              <w:rPr>
                <w:sz w:val="24"/>
              </w:rPr>
              <w:t>размещенных в СМИ.</w:t>
            </w:r>
          </w:p>
          <w:p w14:paraId="5865A458">
            <w:pPr>
              <w:pStyle w:val="7"/>
              <w:ind w:left="0"/>
              <w:rPr>
                <w:b/>
                <w:sz w:val="24"/>
              </w:rPr>
            </w:pPr>
          </w:p>
          <w:p w14:paraId="430483A0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2DDDB91D">
            <w:pPr>
              <w:pStyle w:val="7"/>
              <w:numPr>
                <w:ilvl w:val="0"/>
                <w:numId w:val="8"/>
              </w:numPr>
              <w:tabs>
                <w:tab w:val="left" w:pos="525"/>
              </w:tabs>
              <w:spacing w:before="1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0FDC5901">
            <w:pPr>
              <w:pStyle w:val="7"/>
              <w:numPr>
                <w:ilvl w:val="0"/>
                <w:numId w:val="8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0CE7FE88">
            <w:pPr>
              <w:pStyle w:val="7"/>
              <w:numPr>
                <w:ilvl w:val="0"/>
                <w:numId w:val="8"/>
              </w:numPr>
              <w:tabs>
                <w:tab w:val="left" w:pos="525"/>
              </w:tabs>
              <w:spacing w:before="0" w:after="0" w:line="240" w:lineRule="auto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44C7107B">
            <w:pPr>
              <w:pStyle w:val="7"/>
              <w:spacing w:before="289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 xml:space="preserve">Важно!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 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значению, указанному в п.26.</w:t>
            </w:r>
          </w:p>
        </w:tc>
      </w:tr>
      <w:tr w14:paraId="3B303B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2EB9E77F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&lt;28&gt;</w:t>
            </w:r>
          </w:p>
        </w:tc>
        <w:tc>
          <w:tcPr>
            <w:tcW w:w="4941" w:type="dxa"/>
          </w:tcPr>
          <w:p w14:paraId="0A3FE24B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670B4FFF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B98E929">
            <w:pPr>
              <w:pStyle w:val="7"/>
              <w:tabs>
                <w:tab w:val="left" w:pos="1758"/>
                <w:tab w:val="left" w:pos="2741"/>
                <w:tab w:val="left" w:pos="4235"/>
                <w:tab w:val="left" w:pos="5779"/>
                <w:tab w:val="left" w:pos="7971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размещенных в СМИ.</w:t>
            </w:r>
          </w:p>
        </w:tc>
      </w:tr>
      <w:tr w14:paraId="5A99546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1154" w:type="dxa"/>
          </w:tcPr>
          <w:p w14:paraId="4EF2FD7A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&lt;29&gt;</w:t>
            </w:r>
          </w:p>
        </w:tc>
        <w:tc>
          <w:tcPr>
            <w:tcW w:w="4941" w:type="dxa"/>
          </w:tcPr>
          <w:p w14:paraId="60BEABD1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размещенный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067" w:type="dxa"/>
          </w:tcPr>
          <w:p w14:paraId="352F6580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1971412">
            <w:pPr>
              <w:pStyle w:val="7"/>
              <w:tabs>
                <w:tab w:val="left" w:pos="1755"/>
                <w:tab w:val="left" w:pos="2735"/>
                <w:tab w:val="left" w:pos="3743"/>
                <w:tab w:val="left" w:pos="4239"/>
                <w:tab w:val="left" w:pos="5782"/>
                <w:tab w:val="left" w:pos="7973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размещенных в СМИ.</w:t>
            </w:r>
          </w:p>
          <w:p w14:paraId="12FA36FE">
            <w:pPr>
              <w:pStyle w:val="7"/>
              <w:spacing w:before="289"/>
              <w:ind w:left="0"/>
              <w:rPr>
                <w:b/>
                <w:sz w:val="24"/>
              </w:rPr>
            </w:pPr>
          </w:p>
          <w:p w14:paraId="221F54AA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формате:</w:t>
            </w:r>
          </w:p>
          <w:p w14:paraId="08A2547B">
            <w:pPr>
              <w:pStyle w:val="7"/>
              <w:numPr>
                <w:ilvl w:val="0"/>
                <w:numId w:val="9"/>
              </w:numPr>
              <w:tabs>
                <w:tab w:val="left" w:pos="525"/>
              </w:tabs>
              <w:spacing w:before="1" w:after="0" w:line="240" w:lineRule="auto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0DEB7943">
            <w:pPr>
              <w:pStyle w:val="7"/>
              <w:numPr>
                <w:ilvl w:val="0"/>
                <w:numId w:val="9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41CBD50D">
            <w:pPr>
              <w:pStyle w:val="7"/>
              <w:numPr>
                <w:ilvl w:val="0"/>
                <w:numId w:val="9"/>
              </w:numPr>
              <w:tabs>
                <w:tab w:val="left" w:pos="525"/>
              </w:tabs>
              <w:spacing w:before="0" w:after="0" w:line="289" w:lineRule="exact"/>
              <w:ind w:left="525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14:paraId="609B558C">
            <w:pPr>
              <w:pStyle w:val="7"/>
              <w:spacing w:before="1"/>
              <w:ind w:left="0"/>
              <w:rPr>
                <w:b/>
                <w:sz w:val="24"/>
              </w:rPr>
            </w:pPr>
          </w:p>
          <w:p w14:paraId="71085C6E">
            <w:pPr>
              <w:pStyle w:val="7"/>
              <w:spacing w:before="1" w:line="270" w:lineRule="exact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Важно!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ссылок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значению,</w:t>
            </w:r>
          </w:p>
        </w:tc>
      </w:tr>
    </w:tbl>
    <w:p w14:paraId="78ED18F5">
      <w:pPr>
        <w:spacing w:after="0" w:line="270" w:lineRule="exact"/>
        <w:rPr>
          <w:sz w:val="24"/>
        </w:rPr>
        <w:sectPr>
          <w:pgSz w:w="16840" w:h="11910" w:orient="landscape"/>
          <w:pgMar w:top="640" w:right="840" w:bottom="280" w:left="620" w:header="3" w:footer="0" w:gutter="0"/>
          <w:cols w:space="720" w:num="1"/>
        </w:sectPr>
      </w:pPr>
    </w:p>
    <w:p w14:paraId="5A7CCA62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30306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54" w:type="dxa"/>
          </w:tcPr>
          <w:p w14:paraId="7FDC94C9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941" w:type="dxa"/>
          </w:tcPr>
          <w:p w14:paraId="56E847F4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67" w:type="dxa"/>
          </w:tcPr>
          <w:p w14:paraId="5661B04E">
            <w:pPr>
              <w:pStyle w:val="7"/>
              <w:spacing w:line="289" w:lineRule="exact"/>
              <w:ind w:left="166"/>
              <w:rPr>
                <w:sz w:val="24"/>
              </w:rPr>
            </w:pPr>
            <w:r>
              <w:rPr>
                <w:sz w:val="24"/>
              </w:rPr>
              <w:t>указанному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п.28.</w:t>
            </w:r>
          </w:p>
        </w:tc>
      </w:tr>
      <w:tr w14:paraId="5EC977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5157A55D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&lt;30&gt;</w:t>
            </w:r>
          </w:p>
        </w:tc>
        <w:tc>
          <w:tcPr>
            <w:tcW w:w="4941" w:type="dxa"/>
          </w:tcPr>
          <w:p w14:paraId="35E6798E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05E0C922">
            <w:pPr>
              <w:pStyle w:val="7"/>
              <w:spacing w:line="288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6C5D4563">
            <w:pPr>
              <w:pStyle w:val="7"/>
              <w:tabs>
                <w:tab w:val="left" w:pos="2470"/>
                <w:tab w:val="left" w:pos="4667"/>
                <w:tab w:val="left" w:pos="5588"/>
                <w:tab w:val="left" w:pos="6804"/>
                <w:tab w:val="left" w:pos="8019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Рассчитывается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31,32,33 </w:t>
            </w:r>
            <w:r>
              <w:rPr>
                <w:sz w:val="24"/>
              </w:rPr>
              <w:t>и означает 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размещенных в МФЦ.</w:t>
            </w:r>
          </w:p>
        </w:tc>
      </w:tr>
      <w:tr w14:paraId="6C5AE14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5EA46DE1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&lt;31&gt;</w:t>
            </w:r>
          </w:p>
        </w:tc>
        <w:tc>
          <w:tcPr>
            <w:tcW w:w="4941" w:type="dxa"/>
          </w:tcPr>
          <w:p w14:paraId="2A457F3A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42210AEC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5371344">
            <w:pPr>
              <w:pStyle w:val="7"/>
              <w:tabs>
                <w:tab w:val="left" w:pos="1729"/>
                <w:tab w:val="left" w:pos="2682"/>
                <w:tab w:val="left" w:pos="4142"/>
                <w:tab w:val="left" w:pos="5718"/>
                <w:tab w:val="left" w:pos="7883"/>
              </w:tabs>
              <w:ind w:left="166" w:righ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продемонстрированных в МФЦ.</w:t>
            </w:r>
          </w:p>
        </w:tc>
      </w:tr>
      <w:tr w14:paraId="50484D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06E6CA87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&lt;32&gt;</w:t>
            </w:r>
          </w:p>
        </w:tc>
        <w:tc>
          <w:tcPr>
            <w:tcW w:w="4941" w:type="dxa"/>
          </w:tcPr>
          <w:p w14:paraId="2CB5DAB9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7FFD9610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17ED7FAF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баннеров, продемонстрированных в МФЦ.</w:t>
            </w:r>
          </w:p>
        </w:tc>
      </w:tr>
      <w:tr w14:paraId="1BE32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6008E168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&lt;33&gt;</w:t>
            </w:r>
          </w:p>
        </w:tc>
        <w:tc>
          <w:tcPr>
            <w:tcW w:w="4941" w:type="dxa"/>
          </w:tcPr>
          <w:p w14:paraId="6B32DB9C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6878F26A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7EED337">
            <w:pPr>
              <w:pStyle w:val="7"/>
              <w:tabs>
                <w:tab w:val="left" w:pos="1746"/>
                <w:tab w:val="left" w:pos="2717"/>
                <w:tab w:val="left" w:pos="4196"/>
                <w:tab w:val="left" w:pos="5790"/>
                <w:tab w:val="left" w:pos="7969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продемонстрированных в МФЦ.</w:t>
            </w:r>
          </w:p>
        </w:tc>
      </w:tr>
      <w:tr w14:paraId="5CA3D76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154" w:type="dxa"/>
          </w:tcPr>
          <w:p w14:paraId="5DD0E681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&lt;34&gt;</w:t>
            </w:r>
          </w:p>
        </w:tc>
        <w:tc>
          <w:tcPr>
            <w:tcW w:w="4941" w:type="dxa"/>
          </w:tcPr>
          <w:p w14:paraId="3E514DB9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2A8F85DC">
            <w:pPr>
              <w:pStyle w:val="7"/>
              <w:spacing w:line="288" w:lineRule="exact"/>
              <w:ind w:left="1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79E28D58">
            <w:pPr>
              <w:pStyle w:val="7"/>
              <w:ind w:left="166" w:right="103"/>
              <w:jc w:val="both"/>
              <w:rPr>
                <w:sz w:val="24"/>
              </w:rPr>
            </w:pPr>
            <w:r>
              <w:rPr>
                <w:sz w:val="24"/>
              </w:rPr>
              <w:t>Рассчитывается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автоматически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сумма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полей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35,37,39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 размещенных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 социальной рекламы.</w:t>
            </w:r>
          </w:p>
        </w:tc>
      </w:tr>
      <w:tr w14:paraId="6865F6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00439537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&lt;35&gt;</w:t>
            </w:r>
          </w:p>
        </w:tc>
        <w:tc>
          <w:tcPr>
            <w:tcW w:w="4941" w:type="dxa"/>
          </w:tcPr>
          <w:p w14:paraId="69C95CBB">
            <w:pPr>
              <w:pStyle w:val="7"/>
              <w:spacing w:line="289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179E5CE2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26D512B0">
            <w:pPr>
              <w:pStyle w:val="7"/>
              <w:tabs>
                <w:tab w:val="left" w:pos="1729"/>
                <w:tab w:val="left" w:pos="2682"/>
                <w:tab w:val="left" w:pos="4142"/>
                <w:tab w:val="left" w:pos="5718"/>
                <w:tab w:val="left" w:pos="7883"/>
              </w:tabs>
              <w:ind w:left="166" w:righ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карточек, </w:t>
            </w:r>
            <w:r>
              <w:rPr>
                <w:sz w:val="24"/>
              </w:rPr>
              <w:t>продемонстрированных в формате социальной рекламы.</w:t>
            </w:r>
          </w:p>
        </w:tc>
      </w:tr>
      <w:tr w14:paraId="350E662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17028AE0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&lt;36&gt;</w:t>
            </w:r>
          </w:p>
        </w:tc>
        <w:tc>
          <w:tcPr>
            <w:tcW w:w="4941" w:type="dxa"/>
          </w:tcPr>
          <w:p w14:paraId="7B637339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Каналы,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42F78BA2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6EDDCD5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каналы,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 карточек в формате социальной рекламы.</w:t>
            </w:r>
          </w:p>
        </w:tc>
      </w:tr>
      <w:tr w14:paraId="4C2FBE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54" w:type="dxa"/>
          </w:tcPr>
          <w:p w14:paraId="1DE9CF22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&lt;37&gt;</w:t>
            </w:r>
          </w:p>
        </w:tc>
        <w:tc>
          <w:tcPr>
            <w:tcW w:w="4941" w:type="dxa"/>
          </w:tcPr>
          <w:p w14:paraId="324F663C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0F559492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D2550ED">
            <w:pPr>
              <w:pStyle w:val="7"/>
              <w:spacing w:line="278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внести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количество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размещений</w:t>
            </w:r>
            <w:r>
              <w:rPr>
                <w:spacing w:val="21"/>
                <w:sz w:val="24"/>
              </w:rPr>
              <w:t xml:space="preserve">  </w:t>
            </w:r>
            <w:r>
              <w:rPr>
                <w:sz w:val="24"/>
              </w:rPr>
              <w:t>информационных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баннеров,</w:t>
            </w:r>
          </w:p>
        </w:tc>
      </w:tr>
    </w:tbl>
    <w:p w14:paraId="3D39E1D9">
      <w:pPr>
        <w:spacing w:after="0" w:line="278" w:lineRule="exact"/>
        <w:rPr>
          <w:sz w:val="24"/>
        </w:rPr>
        <w:sectPr>
          <w:pgSz w:w="16840" w:h="11910" w:orient="landscape"/>
          <w:pgMar w:top="640" w:right="840" w:bottom="280" w:left="620" w:header="3" w:footer="0" w:gutter="0"/>
          <w:cols w:space="720" w:num="1"/>
        </w:sectPr>
      </w:pPr>
    </w:p>
    <w:p w14:paraId="08FAA681">
      <w:pPr>
        <w:spacing w:before="2" w:line="240" w:lineRule="auto"/>
        <w:rPr>
          <w:b/>
          <w:sz w:val="6"/>
        </w:rPr>
      </w:pPr>
    </w:p>
    <w:tbl>
      <w:tblPr>
        <w:tblStyle w:val="3"/>
        <w:tblW w:w="0" w:type="auto"/>
        <w:tblInd w:w="11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4941"/>
        <w:gridCol w:w="9067"/>
      </w:tblGrid>
      <w:tr w14:paraId="473C977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54" w:type="dxa"/>
          </w:tcPr>
          <w:p w14:paraId="7A59B556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941" w:type="dxa"/>
          </w:tcPr>
          <w:p w14:paraId="16E0B0EA">
            <w:pPr>
              <w:pStyle w:val="7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67" w:type="dxa"/>
          </w:tcPr>
          <w:p w14:paraId="61D29C23">
            <w:pPr>
              <w:pStyle w:val="7"/>
              <w:spacing w:line="289" w:lineRule="exact"/>
              <w:ind w:left="166"/>
              <w:rPr>
                <w:sz w:val="24"/>
              </w:rPr>
            </w:pPr>
            <w:r>
              <w:rPr>
                <w:sz w:val="24"/>
              </w:rPr>
              <w:t>продемонстрированных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рекламы.</w:t>
            </w:r>
          </w:p>
        </w:tc>
      </w:tr>
      <w:tr w14:paraId="68EB67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792E74E9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&lt;38&gt;</w:t>
            </w:r>
          </w:p>
        </w:tc>
        <w:tc>
          <w:tcPr>
            <w:tcW w:w="4941" w:type="dxa"/>
          </w:tcPr>
          <w:p w14:paraId="18DE2F13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Каналы,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2A1BE036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0CCF326C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каналы,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 баннеров в формате социальной рекламы.</w:t>
            </w:r>
          </w:p>
        </w:tc>
      </w:tr>
      <w:tr w14:paraId="0945016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154" w:type="dxa"/>
          </w:tcPr>
          <w:p w14:paraId="19BF41FC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&lt;39&gt;</w:t>
            </w:r>
          </w:p>
        </w:tc>
        <w:tc>
          <w:tcPr>
            <w:tcW w:w="4941" w:type="dxa"/>
          </w:tcPr>
          <w:p w14:paraId="21D590D6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размещений</w:t>
            </w:r>
          </w:p>
        </w:tc>
        <w:tc>
          <w:tcPr>
            <w:tcW w:w="9067" w:type="dxa"/>
          </w:tcPr>
          <w:p w14:paraId="38F18814">
            <w:pPr>
              <w:pStyle w:val="7"/>
              <w:spacing w:line="28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48F5E426">
            <w:pPr>
              <w:pStyle w:val="7"/>
              <w:tabs>
                <w:tab w:val="left" w:pos="1746"/>
                <w:tab w:val="left" w:pos="2717"/>
                <w:tab w:val="left" w:pos="4196"/>
                <w:tab w:val="left" w:pos="5790"/>
                <w:tab w:val="left" w:pos="7969"/>
              </w:tabs>
              <w:ind w:left="166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роликов, </w:t>
            </w:r>
            <w:r>
              <w:rPr>
                <w:sz w:val="24"/>
              </w:rPr>
              <w:t>продемонстрированных в МФЦ в формате социальной рекламы.</w:t>
            </w:r>
          </w:p>
        </w:tc>
      </w:tr>
      <w:tr w14:paraId="03A1911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154" w:type="dxa"/>
          </w:tcPr>
          <w:p w14:paraId="649FF88B">
            <w:pPr>
              <w:pStyle w:val="7"/>
              <w:spacing w:line="289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&lt;40&gt;</w:t>
            </w:r>
          </w:p>
        </w:tc>
        <w:tc>
          <w:tcPr>
            <w:tcW w:w="4941" w:type="dxa"/>
          </w:tcPr>
          <w:p w14:paraId="7844302D">
            <w:pPr>
              <w:pStyle w:val="7"/>
              <w:spacing w:line="289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Каналы,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размещений</w:t>
            </w:r>
          </w:p>
        </w:tc>
        <w:tc>
          <w:tcPr>
            <w:tcW w:w="9067" w:type="dxa"/>
          </w:tcPr>
          <w:p w14:paraId="208415C6">
            <w:pPr>
              <w:pStyle w:val="7"/>
              <w:spacing w:line="28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заполнения.</w:t>
            </w:r>
          </w:p>
          <w:p w14:paraId="3AFFCF4E">
            <w:pPr>
              <w:pStyle w:val="7"/>
              <w:ind w:left="16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каналы,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 роликов в формате социальной рекламы.</w:t>
            </w:r>
          </w:p>
        </w:tc>
      </w:tr>
    </w:tbl>
    <w:p w14:paraId="6D299224">
      <w:pPr>
        <w:spacing w:after="0"/>
        <w:rPr>
          <w:sz w:val="24"/>
        </w:rPr>
        <w:sectPr>
          <w:pgSz w:w="16840" w:h="11910" w:orient="landscape"/>
          <w:pgMar w:top="640" w:right="840" w:bottom="280" w:left="620" w:header="3" w:footer="0" w:gutter="0"/>
          <w:cols w:space="720" w:num="1"/>
        </w:sectPr>
      </w:pPr>
    </w:p>
    <w:p w14:paraId="27613853">
      <w:pPr>
        <w:pStyle w:val="4"/>
        <w:spacing w:before="75"/>
        <w:ind w:left="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рассылки</w:t>
      </w:r>
    </w:p>
    <w:p w14:paraId="5C3E9442">
      <w:pPr>
        <w:pStyle w:val="4"/>
        <w:spacing w:before="87"/>
        <w:rPr>
          <w:rFonts w:ascii="Times New Roman"/>
          <w:sz w:val="20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5249"/>
        <w:gridCol w:w="3223"/>
      </w:tblGrid>
      <w:tr w14:paraId="0648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45" w:type="dxa"/>
          </w:tcPr>
          <w:p w14:paraId="2B046A8C">
            <w:pPr>
              <w:pStyle w:val="7"/>
              <w:spacing w:before="143"/>
              <w:ind w:left="1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№</w:t>
            </w:r>
          </w:p>
        </w:tc>
        <w:tc>
          <w:tcPr>
            <w:tcW w:w="5249" w:type="dxa"/>
          </w:tcPr>
          <w:p w14:paraId="4E207FC0">
            <w:pPr>
              <w:pStyle w:val="7"/>
              <w:spacing w:line="270" w:lineRule="atLeast"/>
              <w:ind w:left="881" w:right="818" w:hanging="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Высшим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исполнительным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органам субъектов Российской Федерации</w:t>
            </w:r>
          </w:p>
        </w:tc>
        <w:tc>
          <w:tcPr>
            <w:tcW w:w="3223" w:type="dxa"/>
          </w:tcPr>
          <w:p w14:paraId="304D3E36">
            <w:pPr>
              <w:pStyle w:val="7"/>
              <w:spacing w:before="4"/>
              <w:ind w:left="0"/>
              <w:rPr>
                <w:rFonts w:ascii="Times New Roman"/>
                <w:b/>
                <w:sz w:val="24"/>
              </w:rPr>
            </w:pPr>
          </w:p>
          <w:p w14:paraId="585205A3">
            <w:pPr>
              <w:pStyle w:val="7"/>
              <w:spacing w:before="1" w:line="251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Адрес</w:t>
            </w:r>
          </w:p>
        </w:tc>
      </w:tr>
      <w:tr w14:paraId="7C293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5B38530A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5249" w:type="dxa"/>
          </w:tcPr>
          <w:p w14:paraId="6C3DB64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Белгородской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594D6C3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7D61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978C841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5249" w:type="dxa"/>
          </w:tcPr>
          <w:p w14:paraId="718AF71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Брянской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71F30A3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A3E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D70FEF3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5249" w:type="dxa"/>
          </w:tcPr>
          <w:p w14:paraId="2FC73C1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Владимирской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201A675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E70A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E882711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5249" w:type="dxa"/>
          </w:tcPr>
          <w:p w14:paraId="7F4B306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Воронежской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DD69416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B423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3B8F743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5249" w:type="dxa"/>
          </w:tcPr>
          <w:p w14:paraId="1955AB5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Ивановской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1F58EEC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878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1E4AE71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5249" w:type="dxa"/>
          </w:tcPr>
          <w:p w14:paraId="07A6142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Калужской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2547085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789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7D10793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5249" w:type="dxa"/>
          </w:tcPr>
          <w:p w14:paraId="64A557B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Костромской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0ECB3F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ECB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1B07A1C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5249" w:type="dxa"/>
          </w:tcPr>
          <w:p w14:paraId="7145413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56D1B65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B9E9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D9D372E">
            <w:pPr>
              <w:pStyle w:val="7"/>
              <w:spacing w:before="5" w:line="251" w:lineRule="exact"/>
              <w:ind w:left="1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5249" w:type="dxa"/>
          </w:tcPr>
          <w:p w14:paraId="1E308C6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Липецкой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4DB4A55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CD22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45" w:type="dxa"/>
          </w:tcPr>
          <w:p w14:paraId="058B131A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10.</w:t>
            </w:r>
          </w:p>
        </w:tc>
        <w:tc>
          <w:tcPr>
            <w:tcW w:w="5249" w:type="dxa"/>
          </w:tcPr>
          <w:p w14:paraId="3224D101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Москвы</w:t>
            </w:r>
          </w:p>
        </w:tc>
        <w:tc>
          <w:tcPr>
            <w:tcW w:w="3223" w:type="dxa"/>
          </w:tcPr>
          <w:p w14:paraId="433D81C0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231B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FFF0DFC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11.</w:t>
            </w:r>
          </w:p>
        </w:tc>
        <w:tc>
          <w:tcPr>
            <w:tcW w:w="5249" w:type="dxa"/>
          </w:tcPr>
          <w:p w14:paraId="705FA7D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2E56A9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1F6E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A7A0595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12.</w:t>
            </w:r>
          </w:p>
        </w:tc>
        <w:tc>
          <w:tcPr>
            <w:tcW w:w="5249" w:type="dxa"/>
          </w:tcPr>
          <w:p w14:paraId="3626280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Орловской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области</w:t>
            </w:r>
          </w:p>
        </w:tc>
        <w:tc>
          <w:tcPr>
            <w:tcW w:w="3223" w:type="dxa"/>
          </w:tcPr>
          <w:p w14:paraId="7BDD475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3273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83B7D45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13.</w:t>
            </w:r>
          </w:p>
        </w:tc>
        <w:tc>
          <w:tcPr>
            <w:tcW w:w="5249" w:type="dxa"/>
          </w:tcPr>
          <w:p w14:paraId="5781D76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Рязанской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4D148C2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067E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90D34B7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14.</w:t>
            </w:r>
          </w:p>
        </w:tc>
        <w:tc>
          <w:tcPr>
            <w:tcW w:w="5249" w:type="dxa"/>
          </w:tcPr>
          <w:p w14:paraId="042016D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Смоленской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796B506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958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A9A7C2B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15.</w:t>
            </w:r>
          </w:p>
        </w:tc>
        <w:tc>
          <w:tcPr>
            <w:tcW w:w="5249" w:type="dxa"/>
          </w:tcPr>
          <w:p w14:paraId="4FA9B81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Тамбовской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E8F020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0BA8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87228CC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16.</w:t>
            </w:r>
          </w:p>
        </w:tc>
        <w:tc>
          <w:tcPr>
            <w:tcW w:w="5249" w:type="dxa"/>
          </w:tcPr>
          <w:p w14:paraId="4ED81F8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Тверской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BA3F33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A9F1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0541AEA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17.</w:t>
            </w:r>
          </w:p>
        </w:tc>
        <w:tc>
          <w:tcPr>
            <w:tcW w:w="5249" w:type="dxa"/>
          </w:tcPr>
          <w:p w14:paraId="02F1DDC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Тульской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0CA420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BAC1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5BED6203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18.</w:t>
            </w:r>
          </w:p>
        </w:tc>
        <w:tc>
          <w:tcPr>
            <w:tcW w:w="5249" w:type="dxa"/>
          </w:tcPr>
          <w:p w14:paraId="08D1838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Ярославской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2F4B4A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35EE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112D7CF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19.</w:t>
            </w:r>
          </w:p>
        </w:tc>
        <w:tc>
          <w:tcPr>
            <w:tcW w:w="5249" w:type="dxa"/>
          </w:tcPr>
          <w:p w14:paraId="0B00E6A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Карелия</w:t>
            </w:r>
          </w:p>
        </w:tc>
        <w:tc>
          <w:tcPr>
            <w:tcW w:w="3223" w:type="dxa"/>
          </w:tcPr>
          <w:p w14:paraId="56CF126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E78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E1AF1CE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20.</w:t>
            </w:r>
          </w:p>
        </w:tc>
        <w:tc>
          <w:tcPr>
            <w:tcW w:w="5249" w:type="dxa"/>
          </w:tcPr>
          <w:p w14:paraId="7AA475F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Коми</w:t>
            </w:r>
          </w:p>
        </w:tc>
        <w:tc>
          <w:tcPr>
            <w:tcW w:w="3223" w:type="dxa"/>
          </w:tcPr>
          <w:p w14:paraId="615E348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0899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5F35314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21.</w:t>
            </w:r>
          </w:p>
        </w:tc>
        <w:tc>
          <w:tcPr>
            <w:tcW w:w="5249" w:type="dxa"/>
          </w:tcPr>
          <w:p w14:paraId="10AFF5E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Архангельской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74C25F1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758D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F2BBADA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22.</w:t>
            </w:r>
          </w:p>
        </w:tc>
        <w:tc>
          <w:tcPr>
            <w:tcW w:w="5249" w:type="dxa"/>
          </w:tcPr>
          <w:p w14:paraId="3A7624B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Волгоградской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52AF92F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B61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5" w:type="dxa"/>
          </w:tcPr>
          <w:p w14:paraId="1608BF50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23.</w:t>
            </w:r>
          </w:p>
        </w:tc>
        <w:tc>
          <w:tcPr>
            <w:tcW w:w="5249" w:type="dxa"/>
          </w:tcPr>
          <w:p w14:paraId="4E3D818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Калининградской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26B7E44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4C2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B22AE73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24.</w:t>
            </w:r>
          </w:p>
        </w:tc>
        <w:tc>
          <w:tcPr>
            <w:tcW w:w="5249" w:type="dxa"/>
          </w:tcPr>
          <w:p w14:paraId="7D563BC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Ленинградской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61A54F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74FC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4626BEC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25.</w:t>
            </w:r>
          </w:p>
        </w:tc>
        <w:tc>
          <w:tcPr>
            <w:tcW w:w="5249" w:type="dxa"/>
          </w:tcPr>
          <w:p w14:paraId="2A882BB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Мурманской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B7D872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A91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65202D2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26.</w:t>
            </w:r>
          </w:p>
        </w:tc>
        <w:tc>
          <w:tcPr>
            <w:tcW w:w="5249" w:type="dxa"/>
          </w:tcPr>
          <w:p w14:paraId="106BE60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Новгородской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B05E88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D066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3655E29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27.</w:t>
            </w:r>
          </w:p>
        </w:tc>
        <w:tc>
          <w:tcPr>
            <w:tcW w:w="5249" w:type="dxa"/>
          </w:tcPr>
          <w:p w14:paraId="6C6E962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Псковской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1647A8E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2C9E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9C2D0E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28.</w:t>
            </w:r>
          </w:p>
        </w:tc>
        <w:tc>
          <w:tcPr>
            <w:tcW w:w="5249" w:type="dxa"/>
          </w:tcPr>
          <w:p w14:paraId="1CD5E5B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Cанкт-</w:t>
            </w:r>
            <w:r>
              <w:rPr>
                <w:rFonts w:ascii="Times New Roman" w:hAnsi="Times New Roman"/>
                <w:spacing w:val="-2"/>
                <w:sz w:val="24"/>
              </w:rPr>
              <w:t>Петербурга</w:t>
            </w:r>
          </w:p>
        </w:tc>
        <w:tc>
          <w:tcPr>
            <w:tcW w:w="3223" w:type="dxa"/>
          </w:tcPr>
          <w:p w14:paraId="73DBE8C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9980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89234BF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29.</w:t>
            </w:r>
          </w:p>
        </w:tc>
        <w:tc>
          <w:tcPr>
            <w:tcW w:w="5249" w:type="dxa"/>
          </w:tcPr>
          <w:p w14:paraId="0975557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Ненецкий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АО</w:t>
            </w:r>
          </w:p>
        </w:tc>
        <w:tc>
          <w:tcPr>
            <w:tcW w:w="3223" w:type="dxa"/>
          </w:tcPr>
          <w:p w14:paraId="2CD39E4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8CE0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1870FEF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30.</w:t>
            </w:r>
          </w:p>
        </w:tc>
        <w:tc>
          <w:tcPr>
            <w:tcW w:w="5249" w:type="dxa"/>
          </w:tcPr>
          <w:p w14:paraId="74B28B1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Министров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Адыгея</w:t>
            </w:r>
          </w:p>
        </w:tc>
        <w:tc>
          <w:tcPr>
            <w:tcW w:w="3223" w:type="dxa"/>
          </w:tcPr>
          <w:p w14:paraId="2CED20E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D3A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5911495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31.</w:t>
            </w:r>
          </w:p>
        </w:tc>
        <w:tc>
          <w:tcPr>
            <w:tcW w:w="5249" w:type="dxa"/>
          </w:tcPr>
          <w:p w14:paraId="4E01308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Дагестан</w:t>
            </w:r>
          </w:p>
        </w:tc>
        <w:tc>
          <w:tcPr>
            <w:tcW w:w="3223" w:type="dxa"/>
          </w:tcPr>
          <w:p w14:paraId="23957D9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C5A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BF40D88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32.</w:t>
            </w:r>
          </w:p>
        </w:tc>
        <w:tc>
          <w:tcPr>
            <w:tcW w:w="5249" w:type="dxa"/>
          </w:tcPr>
          <w:p w14:paraId="4EA6C05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Ингушетия</w:t>
            </w:r>
          </w:p>
        </w:tc>
        <w:tc>
          <w:tcPr>
            <w:tcW w:w="3223" w:type="dxa"/>
          </w:tcPr>
          <w:p w14:paraId="2907D6B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419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45" w:type="dxa"/>
          </w:tcPr>
          <w:p w14:paraId="29E6152D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33.</w:t>
            </w:r>
          </w:p>
        </w:tc>
        <w:tc>
          <w:tcPr>
            <w:tcW w:w="5249" w:type="dxa"/>
          </w:tcPr>
          <w:p w14:paraId="1306EDE3">
            <w:pPr>
              <w:pStyle w:val="7"/>
              <w:spacing w:line="270" w:lineRule="atLeast"/>
              <w:ind w:right="1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Кабардино-Балкарской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58DBA031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92AB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C13A9C7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34.</w:t>
            </w:r>
          </w:p>
        </w:tc>
        <w:tc>
          <w:tcPr>
            <w:tcW w:w="5249" w:type="dxa"/>
          </w:tcPr>
          <w:p w14:paraId="045ABDB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Калмыкия</w:t>
            </w:r>
          </w:p>
        </w:tc>
        <w:tc>
          <w:tcPr>
            <w:tcW w:w="3223" w:type="dxa"/>
          </w:tcPr>
          <w:p w14:paraId="3BA209A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16FE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45" w:type="dxa"/>
          </w:tcPr>
          <w:p w14:paraId="2FC5CBB9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35.</w:t>
            </w:r>
          </w:p>
        </w:tc>
        <w:tc>
          <w:tcPr>
            <w:tcW w:w="5249" w:type="dxa"/>
          </w:tcPr>
          <w:p w14:paraId="7D1BA0C5">
            <w:pPr>
              <w:pStyle w:val="7"/>
              <w:spacing w:line="270" w:lineRule="atLeast"/>
              <w:ind w:right="12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Карачаево-Черкесской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511AE00D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483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45" w:type="dxa"/>
          </w:tcPr>
          <w:p w14:paraId="1C573269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36.</w:t>
            </w:r>
          </w:p>
        </w:tc>
        <w:tc>
          <w:tcPr>
            <w:tcW w:w="5249" w:type="dxa"/>
          </w:tcPr>
          <w:p w14:paraId="0A62DC62">
            <w:pPr>
              <w:pStyle w:val="7"/>
              <w:spacing w:line="270" w:lineRule="atLeast"/>
              <w:ind w:right="1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Северная Осетия – Алания</w:t>
            </w:r>
          </w:p>
        </w:tc>
        <w:tc>
          <w:tcPr>
            <w:tcW w:w="3223" w:type="dxa"/>
          </w:tcPr>
          <w:p w14:paraId="407ACE0A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953A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DA2A2B5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37.</w:t>
            </w:r>
          </w:p>
        </w:tc>
        <w:tc>
          <w:tcPr>
            <w:tcW w:w="5249" w:type="dxa"/>
          </w:tcPr>
          <w:p w14:paraId="791CDBF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Чеченской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700D2D1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7C0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1AF35D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38.</w:t>
            </w:r>
          </w:p>
        </w:tc>
        <w:tc>
          <w:tcPr>
            <w:tcW w:w="5249" w:type="dxa"/>
          </w:tcPr>
          <w:p w14:paraId="16740F2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Краснодарского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края</w:t>
            </w:r>
          </w:p>
        </w:tc>
        <w:tc>
          <w:tcPr>
            <w:tcW w:w="3223" w:type="dxa"/>
          </w:tcPr>
          <w:p w14:paraId="28868F0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CD5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F43A7C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39.</w:t>
            </w:r>
          </w:p>
        </w:tc>
        <w:tc>
          <w:tcPr>
            <w:tcW w:w="5249" w:type="dxa"/>
          </w:tcPr>
          <w:p w14:paraId="10AD75C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Ставропольского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676011A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611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BA11564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40.</w:t>
            </w:r>
          </w:p>
        </w:tc>
        <w:tc>
          <w:tcPr>
            <w:tcW w:w="5249" w:type="dxa"/>
          </w:tcPr>
          <w:p w14:paraId="2EB23F6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Астраханской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4AFEDE2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DCB9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12E820D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41.</w:t>
            </w:r>
          </w:p>
        </w:tc>
        <w:tc>
          <w:tcPr>
            <w:tcW w:w="5249" w:type="dxa"/>
          </w:tcPr>
          <w:p w14:paraId="1F01141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Вологодской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AA4F72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F91D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E4D48E1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42.</w:t>
            </w:r>
          </w:p>
        </w:tc>
        <w:tc>
          <w:tcPr>
            <w:tcW w:w="5249" w:type="dxa"/>
          </w:tcPr>
          <w:p w14:paraId="718447F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Ростовской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8FFD93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E7A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5AE3B40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43.</w:t>
            </w:r>
          </w:p>
        </w:tc>
        <w:tc>
          <w:tcPr>
            <w:tcW w:w="5249" w:type="dxa"/>
          </w:tcPr>
          <w:p w14:paraId="3226D46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Башкортостан</w:t>
            </w:r>
          </w:p>
        </w:tc>
        <w:tc>
          <w:tcPr>
            <w:tcW w:w="3223" w:type="dxa"/>
          </w:tcPr>
          <w:p w14:paraId="69D68F4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903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8B5CA94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44.</w:t>
            </w:r>
          </w:p>
        </w:tc>
        <w:tc>
          <w:tcPr>
            <w:tcW w:w="5249" w:type="dxa"/>
          </w:tcPr>
          <w:p w14:paraId="08ABA986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Эл</w:t>
            </w:r>
          </w:p>
        </w:tc>
        <w:tc>
          <w:tcPr>
            <w:tcW w:w="3223" w:type="dxa"/>
          </w:tcPr>
          <w:p w14:paraId="1B4EEE2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3C6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3A3A25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45.</w:t>
            </w:r>
          </w:p>
        </w:tc>
        <w:tc>
          <w:tcPr>
            <w:tcW w:w="5249" w:type="dxa"/>
          </w:tcPr>
          <w:p w14:paraId="0349E3C6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Мордовия</w:t>
            </w:r>
          </w:p>
        </w:tc>
        <w:tc>
          <w:tcPr>
            <w:tcW w:w="3223" w:type="dxa"/>
          </w:tcPr>
          <w:p w14:paraId="0F4E5D9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3FA8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5FE7F6B2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46.</w:t>
            </w:r>
          </w:p>
        </w:tc>
        <w:tc>
          <w:tcPr>
            <w:tcW w:w="5249" w:type="dxa"/>
          </w:tcPr>
          <w:p w14:paraId="30046CE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Татарстан</w:t>
            </w:r>
          </w:p>
        </w:tc>
        <w:tc>
          <w:tcPr>
            <w:tcW w:w="3223" w:type="dxa"/>
          </w:tcPr>
          <w:p w14:paraId="35F4C6D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</w:tbl>
    <w:p w14:paraId="77F5C9DA">
      <w:pPr>
        <w:spacing w:after="0" w:line="251" w:lineRule="exact"/>
        <w:rPr>
          <w:rFonts w:ascii="Times New Roman" w:hAnsi="Times New Roman"/>
          <w:sz w:val="24"/>
        </w:rPr>
        <w:sectPr>
          <w:headerReference r:id="rId6" w:type="default"/>
          <w:pgSz w:w="11910" w:h="16840"/>
          <w:pgMar w:top="900" w:right="1080" w:bottom="280" w:left="1380" w:header="0" w:footer="0" w:gutter="0"/>
          <w:cols w:space="720" w:num="1"/>
        </w:sectPr>
      </w:pPr>
    </w:p>
    <w:p w14:paraId="356A1D83">
      <w:pPr>
        <w:pStyle w:val="4"/>
        <w:spacing w:before="6"/>
        <w:rPr>
          <w:rFonts w:ascii="Times New Roman"/>
          <w:sz w:val="2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5249"/>
        <w:gridCol w:w="3223"/>
      </w:tblGrid>
      <w:tr w14:paraId="1B5EC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CA3D782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47.</w:t>
            </w:r>
          </w:p>
        </w:tc>
        <w:tc>
          <w:tcPr>
            <w:tcW w:w="5249" w:type="dxa"/>
          </w:tcPr>
          <w:p w14:paraId="1677C04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Удмуртской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5815FD5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EC6C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39346A2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48.</w:t>
            </w:r>
          </w:p>
        </w:tc>
        <w:tc>
          <w:tcPr>
            <w:tcW w:w="5249" w:type="dxa"/>
          </w:tcPr>
          <w:p w14:paraId="7F2DA33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Чувашской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3DD14F6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A61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F7504BC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49.</w:t>
            </w:r>
          </w:p>
        </w:tc>
        <w:tc>
          <w:tcPr>
            <w:tcW w:w="5249" w:type="dxa"/>
          </w:tcPr>
          <w:p w14:paraId="563F361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Кировской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области</w:t>
            </w:r>
          </w:p>
        </w:tc>
        <w:tc>
          <w:tcPr>
            <w:tcW w:w="3223" w:type="dxa"/>
          </w:tcPr>
          <w:p w14:paraId="295A8306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8CD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1F64A29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50.</w:t>
            </w:r>
          </w:p>
        </w:tc>
        <w:tc>
          <w:tcPr>
            <w:tcW w:w="5249" w:type="dxa"/>
          </w:tcPr>
          <w:p w14:paraId="7F97261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Нижегородской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401B616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0F6B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EA1F9C9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51.</w:t>
            </w:r>
          </w:p>
        </w:tc>
        <w:tc>
          <w:tcPr>
            <w:tcW w:w="5249" w:type="dxa"/>
          </w:tcPr>
          <w:p w14:paraId="21A2EF0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Оренбургской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1868DFF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C668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2966323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52.</w:t>
            </w:r>
          </w:p>
        </w:tc>
        <w:tc>
          <w:tcPr>
            <w:tcW w:w="5249" w:type="dxa"/>
          </w:tcPr>
          <w:p w14:paraId="57EFE91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Пензенской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3E51F2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111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659807E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53.</w:t>
            </w:r>
          </w:p>
        </w:tc>
        <w:tc>
          <w:tcPr>
            <w:tcW w:w="5249" w:type="dxa"/>
          </w:tcPr>
          <w:p w14:paraId="1625102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Пермского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5E788DF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BDFF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7FD6AA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54.</w:t>
            </w:r>
          </w:p>
        </w:tc>
        <w:tc>
          <w:tcPr>
            <w:tcW w:w="5249" w:type="dxa"/>
          </w:tcPr>
          <w:p w14:paraId="03384CB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Самарской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48512F1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49C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0529D83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55.</w:t>
            </w:r>
          </w:p>
        </w:tc>
        <w:tc>
          <w:tcPr>
            <w:tcW w:w="5249" w:type="dxa"/>
          </w:tcPr>
          <w:p w14:paraId="23B46B1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Саратовской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ACBDC4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BA61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6D7D954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56.</w:t>
            </w:r>
          </w:p>
        </w:tc>
        <w:tc>
          <w:tcPr>
            <w:tcW w:w="5249" w:type="dxa"/>
          </w:tcPr>
          <w:p w14:paraId="109AEBE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Ульяновской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области</w:t>
            </w:r>
          </w:p>
        </w:tc>
        <w:tc>
          <w:tcPr>
            <w:tcW w:w="3223" w:type="dxa"/>
          </w:tcPr>
          <w:p w14:paraId="61FB5B0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98FE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1D75C18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57.</w:t>
            </w:r>
          </w:p>
        </w:tc>
        <w:tc>
          <w:tcPr>
            <w:tcW w:w="5249" w:type="dxa"/>
          </w:tcPr>
          <w:p w14:paraId="5DA8569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Курганской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A7B64D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4496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FE096E5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58.</w:t>
            </w:r>
          </w:p>
        </w:tc>
        <w:tc>
          <w:tcPr>
            <w:tcW w:w="5249" w:type="dxa"/>
          </w:tcPr>
          <w:p w14:paraId="427D137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Свердловской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1D93D14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BC98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BDB9FEA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59.</w:t>
            </w:r>
          </w:p>
        </w:tc>
        <w:tc>
          <w:tcPr>
            <w:tcW w:w="5249" w:type="dxa"/>
          </w:tcPr>
          <w:p w14:paraId="56563C4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Тюменской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74EA02B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911D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236344E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60.</w:t>
            </w:r>
          </w:p>
        </w:tc>
        <w:tc>
          <w:tcPr>
            <w:tcW w:w="5249" w:type="dxa"/>
          </w:tcPr>
          <w:p w14:paraId="7CED25D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Челябинской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5BE5E29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4586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5A86EB3F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61.</w:t>
            </w:r>
          </w:p>
        </w:tc>
        <w:tc>
          <w:tcPr>
            <w:tcW w:w="5249" w:type="dxa"/>
          </w:tcPr>
          <w:p w14:paraId="4450B0A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Ханты-Мансийского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АО</w:t>
            </w:r>
          </w:p>
        </w:tc>
        <w:tc>
          <w:tcPr>
            <w:tcW w:w="3223" w:type="dxa"/>
          </w:tcPr>
          <w:p w14:paraId="162A7AB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82C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9C05E2E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62.</w:t>
            </w:r>
          </w:p>
        </w:tc>
        <w:tc>
          <w:tcPr>
            <w:tcW w:w="5249" w:type="dxa"/>
          </w:tcPr>
          <w:p w14:paraId="0B68580C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Ямало-Ненецкого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АО</w:t>
            </w:r>
          </w:p>
        </w:tc>
        <w:tc>
          <w:tcPr>
            <w:tcW w:w="3223" w:type="dxa"/>
          </w:tcPr>
          <w:p w14:paraId="4C4D284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898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4AA919E7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63.</w:t>
            </w:r>
          </w:p>
        </w:tc>
        <w:tc>
          <w:tcPr>
            <w:tcW w:w="5249" w:type="dxa"/>
          </w:tcPr>
          <w:p w14:paraId="32749F2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Алтай</w:t>
            </w:r>
          </w:p>
        </w:tc>
        <w:tc>
          <w:tcPr>
            <w:tcW w:w="3223" w:type="dxa"/>
          </w:tcPr>
          <w:p w14:paraId="7C80435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8877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4CBCE0D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64.</w:t>
            </w:r>
          </w:p>
        </w:tc>
        <w:tc>
          <w:tcPr>
            <w:tcW w:w="5249" w:type="dxa"/>
          </w:tcPr>
          <w:p w14:paraId="2D8C06F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Бурятия</w:t>
            </w:r>
          </w:p>
        </w:tc>
        <w:tc>
          <w:tcPr>
            <w:tcW w:w="3223" w:type="dxa"/>
          </w:tcPr>
          <w:p w14:paraId="275F302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5B6E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5261523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65.</w:t>
            </w:r>
          </w:p>
        </w:tc>
        <w:tc>
          <w:tcPr>
            <w:tcW w:w="5249" w:type="dxa"/>
          </w:tcPr>
          <w:p w14:paraId="1DD3DEA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Тыва</w:t>
            </w:r>
          </w:p>
        </w:tc>
        <w:tc>
          <w:tcPr>
            <w:tcW w:w="3223" w:type="dxa"/>
          </w:tcPr>
          <w:p w14:paraId="7CB260D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091E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2B36AB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66.</w:t>
            </w:r>
          </w:p>
        </w:tc>
        <w:tc>
          <w:tcPr>
            <w:tcW w:w="5249" w:type="dxa"/>
          </w:tcPr>
          <w:p w14:paraId="609E759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Хакасия</w:t>
            </w:r>
          </w:p>
        </w:tc>
        <w:tc>
          <w:tcPr>
            <w:tcW w:w="3223" w:type="dxa"/>
          </w:tcPr>
          <w:p w14:paraId="6424F74D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D27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39DB940A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67.</w:t>
            </w:r>
          </w:p>
        </w:tc>
        <w:tc>
          <w:tcPr>
            <w:tcW w:w="5249" w:type="dxa"/>
          </w:tcPr>
          <w:p w14:paraId="2456976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Алтайского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7A5C52D7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DF1D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E9E7335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68.</w:t>
            </w:r>
          </w:p>
        </w:tc>
        <w:tc>
          <w:tcPr>
            <w:tcW w:w="5249" w:type="dxa"/>
          </w:tcPr>
          <w:p w14:paraId="4AD03B3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Красноярского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6DEEDDF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126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ACC78E0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69.</w:t>
            </w:r>
          </w:p>
        </w:tc>
        <w:tc>
          <w:tcPr>
            <w:tcW w:w="5249" w:type="dxa"/>
          </w:tcPr>
          <w:p w14:paraId="1A3ECF6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Иркутской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области</w:t>
            </w:r>
          </w:p>
        </w:tc>
        <w:tc>
          <w:tcPr>
            <w:tcW w:w="3223" w:type="dxa"/>
          </w:tcPr>
          <w:p w14:paraId="73CB98C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392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C32E433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70.</w:t>
            </w:r>
          </w:p>
        </w:tc>
        <w:tc>
          <w:tcPr>
            <w:tcW w:w="5249" w:type="dxa"/>
          </w:tcPr>
          <w:p w14:paraId="31501B1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Кемеровской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5780A37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A855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1E59AB9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71.</w:t>
            </w:r>
          </w:p>
        </w:tc>
        <w:tc>
          <w:tcPr>
            <w:tcW w:w="5249" w:type="dxa"/>
          </w:tcPr>
          <w:p w14:paraId="03C6ADC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Новосибирской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62643C06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4A9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76A6F841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72.</w:t>
            </w:r>
          </w:p>
        </w:tc>
        <w:tc>
          <w:tcPr>
            <w:tcW w:w="5249" w:type="dxa"/>
          </w:tcPr>
          <w:p w14:paraId="6EEE4A6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Омской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A2D880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491A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D8A6ADB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73.</w:t>
            </w:r>
          </w:p>
        </w:tc>
        <w:tc>
          <w:tcPr>
            <w:tcW w:w="5249" w:type="dxa"/>
          </w:tcPr>
          <w:p w14:paraId="2F94715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12D001A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138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87B6BD6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74.</w:t>
            </w:r>
          </w:p>
        </w:tc>
        <w:tc>
          <w:tcPr>
            <w:tcW w:w="5249" w:type="dxa"/>
          </w:tcPr>
          <w:p w14:paraId="5533EA06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Забайкальского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края</w:t>
            </w:r>
          </w:p>
        </w:tc>
        <w:tc>
          <w:tcPr>
            <w:tcW w:w="3223" w:type="dxa"/>
          </w:tcPr>
          <w:p w14:paraId="25F1EC3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51A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AE24BCD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75.</w:t>
            </w:r>
          </w:p>
        </w:tc>
        <w:tc>
          <w:tcPr>
            <w:tcW w:w="5249" w:type="dxa"/>
          </w:tcPr>
          <w:p w14:paraId="0236EDF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Саха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(Якутия)</w:t>
            </w:r>
          </w:p>
        </w:tc>
        <w:tc>
          <w:tcPr>
            <w:tcW w:w="3223" w:type="dxa"/>
          </w:tcPr>
          <w:p w14:paraId="7C9EDF6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BBD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58181DE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76.</w:t>
            </w:r>
          </w:p>
        </w:tc>
        <w:tc>
          <w:tcPr>
            <w:tcW w:w="5249" w:type="dxa"/>
          </w:tcPr>
          <w:p w14:paraId="6B807EF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Приморского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0560F02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1AE0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5" w:type="dxa"/>
          </w:tcPr>
          <w:p w14:paraId="58BF186D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77.</w:t>
            </w:r>
          </w:p>
        </w:tc>
        <w:tc>
          <w:tcPr>
            <w:tcW w:w="5249" w:type="dxa"/>
          </w:tcPr>
          <w:p w14:paraId="79B9DB82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Хабаровского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069F78F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405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634D788C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78.</w:t>
            </w:r>
          </w:p>
        </w:tc>
        <w:tc>
          <w:tcPr>
            <w:tcW w:w="5249" w:type="dxa"/>
          </w:tcPr>
          <w:p w14:paraId="12378AAA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Амурской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E52541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DE15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BA9028B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79.</w:t>
            </w:r>
          </w:p>
        </w:tc>
        <w:tc>
          <w:tcPr>
            <w:tcW w:w="5249" w:type="dxa"/>
          </w:tcPr>
          <w:p w14:paraId="69A1C52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Камчатского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w="3223" w:type="dxa"/>
          </w:tcPr>
          <w:p w14:paraId="08A7691E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10C7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C109247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80.</w:t>
            </w:r>
          </w:p>
        </w:tc>
        <w:tc>
          <w:tcPr>
            <w:tcW w:w="5249" w:type="dxa"/>
          </w:tcPr>
          <w:p w14:paraId="75DFBFE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Магаданской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B0501CB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56D1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5B3C679D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81.</w:t>
            </w:r>
          </w:p>
        </w:tc>
        <w:tc>
          <w:tcPr>
            <w:tcW w:w="5249" w:type="dxa"/>
          </w:tcPr>
          <w:p w14:paraId="7D151F7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Сахалинской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03E05484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2602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1C296D82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82.</w:t>
            </w:r>
          </w:p>
        </w:tc>
        <w:tc>
          <w:tcPr>
            <w:tcW w:w="5249" w:type="dxa"/>
          </w:tcPr>
          <w:p w14:paraId="2BA26F81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Еврейской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АО</w:t>
            </w:r>
          </w:p>
        </w:tc>
        <w:tc>
          <w:tcPr>
            <w:tcW w:w="3223" w:type="dxa"/>
          </w:tcPr>
          <w:p w14:paraId="7BA7081F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68D27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07EA5FCA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83.</w:t>
            </w:r>
          </w:p>
        </w:tc>
        <w:tc>
          <w:tcPr>
            <w:tcW w:w="5249" w:type="dxa"/>
          </w:tcPr>
          <w:p w14:paraId="71810363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Чукотского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АО</w:t>
            </w:r>
          </w:p>
        </w:tc>
        <w:tc>
          <w:tcPr>
            <w:tcW w:w="3223" w:type="dxa"/>
          </w:tcPr>
          <w:p w14:paraId="53835DE9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7A041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56EFC579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84.</w:t>
            </w:r>
          </w:p>
        </w:tc>
        <w:tc>
          <w:tcPr>
            <w:tcW w:w="5249" w:type="dxa"/>
          </w:tcPr>
          <w:p w14:paraId="2A3208D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Крым</w:t>
            </w:r>
          </w:p>
        </w:tc>
        <w:tc>
          <w:tcPr>
            <w:tcW w:w="3223" w:type="dxa"/>
          </w:tcPr>
          <w:p w14:paraId="4EFD0EF0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D34B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5" w:type="dxa"/>
          </w:tcPr>
          <w:p w14:paraId="170C2D7B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85.</w:t>
            </w:r>
          </w:p>
        </w:tc>
        <w:tc>
          <w:tcPr>
            <w:tcW w:w="5249" w:type="dxa"/>
          </w:tcPr>
          <w:p w14:paraId="46A442B4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Севастополь</w:t>
            </w:r>
          </w:p>
        </w:tc>
        <w:tc>
          <w:tcPr>
            <w:tcW w:w="3223" w:type="dxa"/>
          </w:tcPr>
          <w:p w14:paraId="0EB2F258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952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45" w:type="dxa"/>
          </w:tcPr>
          <w:p w14:paraId="2BABE7C6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86.</w:t>
            </w:r>
          </w:p>
        </w:tc>
        <w:tc>
          <w:tcPr>
            <w:tcW w:w="5249" w:type="dxa"/>
          </w:tcPr>
          <w:p w14:paraId="486460C8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Донецкой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4BC5C542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2D890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45" w:type="dxa"/>
          </w:tcPr>
          <w:p w14:paraId="5C4105D6">
            <w:pPr>
              <w:pStyle w:val="7"/>
              <w:spacing w:before="5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87.</w:t>
            </w:r>
          </w:p>
        </w:tc>
        <w:tc>
          <w:tcPr>
            <w:tcW w:w="5249" w:type="dxa"/>
          </w:tcPr>
          <w:p w14:paraId="0C694971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Луганской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Республики</w:t>
            </w:r>
          </w:p>
        </w:tc>
        <w:tc>
          <w:tcPr>
            <w:tcW w:w="3223" w:type="dxa"/>
          </w:tcPr>
          <w:p w14:paraId="3FC60E83">
            <w:pPr>
              <w:pStyle w:val="7"/>
              <w:spacing w:befor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3C933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45" w:type="dxa"/>
          </w:tcPr>
          <w:p w14:paraId="2189592C">
            <w:pPr>
              <w:pStyle w:val="7"/>
              <w:spacing w:before="5" w:line="251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88.</w:t>
            </w:r>
          </w:p>
        </w:tc>
        <w:tc>
          <w:tcPr>
            <w:tcW w:w="5249" w:type="dxa"/>
          </w:tcPr>
          <w:p w14:paraId="30AE4198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Запорожской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441E4AB5">
            <w:pPr>
              <w:pStyle w:val="7"/>
              <w:spacing w:before="5" w:line="251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  <w:tr w14:paraId="026E8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45" w:type="dxa"/>
          </w:tcPr>
          <w:p w14:paraId="758F0B2F">
            <w:pPr>
              <w:pStyle w:val="7"/>
              <w:spacing w:before="5" w:line="252" w:lineRule="exact"/>
              <w:ind w:left="189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89.</w:t>
            </w:r>
          </w:p>
        </w:tc>
        <w:tc>
          <w:tcPr>
            <w:tcW w:w="5249" w:type="dxa"/>
          </w:tcPr>
          <w:p w14:paraId="03C70F9B">
            <w:pPr>
              <w:pStyle w:val="7"/>
              <w:spacing w:before="5" w:line="25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Херсонской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области</w:t>
            </w:r>
          </w:p>
        </w:tc>
        <w:tc>
          <w:tcPr>
            <w:tcW w:w="3223" w:type="dxa"/>
          </w:tcPr>
          <w:p w14:paraId="3F9EB15A">
            <w:pPr>
              <w:pStyle w:val="7"/>
              <w:spacing w:before="5" w:line="25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МЭДО</w:t>
            </w:r>
          </w:p>
        </w:tc>
      </w:tr>
    </w:tbl>
    <w:p w14:paraId="4B6C62FB"/>
    <w:sectPr>
      <w:headerReference r:id="rId7" w:type="default"/>
      <w:pgSz w:w="11910" w:h="16840"/>
      <w:pgMar w:top="940" w:right="1080" w:bottom="280" w:left="1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13657">
    <w:pPr>
      <w:pStyle w:val="4"/>
      <w:spacing w:before="0"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-10795</wp:posOffset>
              </wp:positionV>
              <wp:extent cx="159385" cy="18097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DCDA6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15.2pt;margin-top:-0.85pt;height:14.25pt;width:12.55pt;mso-position-horizontal-relative:page;mso-position-vertical-relative:page;z-index:-251657216;mso-width-relative:page;mso-height-relative:page;" filled="f" stroked="f" coordsize="21600,21600" o:gfxdata="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sz64NkAAAAJAQAADwAAAAAAAAABACAAAAAiAAAAZHJzL2Rvd25yZXYueG1sUEsBAhQAFAAAAAgA&#10;h07iQIFBjt2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ADCDA6"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7A911">
    <w:pPr>
      <w:pStyle w:val="4"/>
      <w:spacing w:before="0"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8C12E">
    <w:pPr>
      <w:pStyle w:val="4"/>
      <w:spacing w:before="0"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52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5" w:hanging="5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53" w:hanging="5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7" w:hanging="5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21" w:hanging="5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5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5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22" w:hanging="5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5" w:hanging="5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89" w:hanging="559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5" w:hanging="5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53" w:hanging="5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7" w:hanging="5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21" w:hanging="5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5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5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22" w:hanging="5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5" w:hanging="5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89" w:hanging="559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5" w:hanging="5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53" w:hanging="5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7" w:hanging="5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21" w:hanging="5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5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5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22" w:hanging="5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5" w:hanging="5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89" w:hanging="559"/>
      </w:pPr>
      <w:rPr>
        <w:rFonts w:hint="default"/>
        <w:lang w:val="ru-RU" w:eastAsia="en-US" w:bidi="ar-SA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2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2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2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5" w:hanging="55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53" w:hanging="5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7" w:hanging="5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21" w:hanging="5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5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8" w:hanging="5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22" w:hanging="5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55" w:hanging="5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89" w:hanging="559"/>
      </w:pPr>
      <w:rPr>
        <w:rFonts w:hint="default"/>
        <w:lang w:val="ru-RU" w:eastAsia="en-US" w:bidi="ar-SA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2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07F2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"/>
    </w:pPr>
    <w:rPr>
      <w:rFonts w:ascii="Tahoma" w:hAnsi="Tahoma" w:eastAsia="Tahoma" w:cs="Tahoma"/>
      <w:b/>
      <w:bCs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07"/>
    </w:pPr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0</TotalTime>
  <ScaleCrop>false</ScaleCrop>
  <LinksUpToDate>false</LinksUpToDate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2024-12-09T11:04:00Z</dcterms:created>
  <dc:creator>Администратор</dc:creator>
  <cp:lastModifiedBy>Администратор</cp:lastModifiedBy>
  <dcterms:modified xsi:type="dcterms:W3CDTF">2024-12-09T11:06:09Z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2024-12-09T00:00:00Z</vt:filetime>
  </property>
  <property fmtid="{D5CDD505-2E9C-101B-9397-08002B2CF9AE}" pid="4" name="Producer">
    <vt:lpwstr>mPDF 7.0.3</vt:lpwstr>
  </property>
  <property fmtid="{D5CDD505-2E9C-101B-9397-08002B2CF9AE}" pid="5" name="KSOProductBuildVer">
    <vt:lpwstr>1049-12.2.0.18911</vt:lpwstr>
  </property>
  <property fmtid="{D5CDD505-2E9C-101B-9397-08002B2CF9AE}" pid="6" name="ICV">
    <vt:lpwstr>0DB43F3BBC4A4B1C9CB6A791BE4D5E6B_13</vt:lpwstr>
  </property>
</Properties>
</file>